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61C" w:rsidRPr="00342A77" w:rsidRDefault="006A0187" w:rsidP="006A0187">
      <w:pPr>
        <w:pStyle w:val="Balk1"/>
        <w:jc w:val="center"/>
        <w:rPr>
          <w:color w:val="auto"/>
        </w:rPr>
      </w:pPr>
      <w:r w:rsidRPr="00342A77">
        <w:rPr>
          <w:color w:val="auto"/>
        </w:rPr>
        <w:t>REPUBLIC OF TÜRKİYE</w:t>
      </w:r>
    </w:p>
    <w:p w:rsidR="00F5261C" w:rsidRDefault="006A0187" w:rsidP="006A0187">
      <w:pPr>
        <w:jc w:val="center"/>
      </w:pPr>
      <w:r>
        <w:t>ANKARA YILDIRIM BEYAZIT UNIVERSITY</w:t>
      </w:r>
      <w:r>
        <w:br/>
        <w:t>FACULTY OF ENGINEERING AND NATURAL SCIENCES</w:t>
      </w:r>
      <w:r>
        <w:br/>
        <w:t>DEPARTMENT OF MECHANICAL ENGINEERING</w:t>
      </w:r>
    </w:p>
    <w:p w:rsidR="00F5261C" w:rsidRPr="00342A77" w:rsidRDefault="006A0187" w:rsidP="006A0187">
      <w:pPr>
        <w:pStyle w:val="Balk1"/>
        <w:jc w:val="center"/>
        <w:rPr>
          <w:color w:val="auto"/>
        </w:rPr>
      </w:pPr>
      <w:r w:rsidRPr="00342A77">
        <w:rPr>
          <w:color w:val="auto"/>
        </w:rPr>
        <w:t>INTERNSHIP EVALUATION FORM</w:t>
      </w:r>
      <w:bookmarkStart w:id="0" w:name="_GoBack"/>
      <w:bookmarkEnd w:id="0"/>
    </w:p>
    <w:p w:rsidR="006A0187" w:rsidRDefault="006A0187">
      <w:r>
        <w:t>To whom it may concern,</w:t>
      </w:r>
    </w:p>
    <w:p w:rsidR="00342A77" w:rsidRDefault="006A0187" w:rsidP="00342A77">
      <w:pPr>
        <w:jc w:val="both"/>
      </w:pPr>
      <w:r>
        <w:br/>
        <w:t>This form must be signed by the mechanical engineer employed at your institution.</w:t>
      </w:r>
      <w:r>
        <w:br/>
        <w:t>We kindly request that you complete the form and send it to us in a sealed envelope via the student.</w:t>
      </w:r>
      <w:r w:rsidR="00342A77">
        <w:t xml:space="preserve"> </w:t>
      </w:r>
      <w:r>
        <w:t>Thank you for your valuable cooperation.</w:t>
      </w:r>
    </w:p>
    <w:p w:rsidR="00F5261C" w:rsidRDefault="006A0187" w:rsidP="00342A77">
      <w:pPr>
        <w:jc w:val="right"/>
      </w:pPr>
      <w:r>
        <w:br/>
        <w:t>Department of Mechanical Engineering</w:t>
      </w:r>
    </w:p>
    <w:p w:rsidR="00F5261C" w:rsidRPr="00342A77" w:rsidRDefault="006A0187">
      <w:pPr>
        <w:pStyle w:val="Balk2"/>
        <w:rPr>
          <w:color w:val="auto"/>
        </w:rPr>
      </w:pPr>
      <w:r w:rsidRPr="00342A77">
        <w:rPr>
          <w:color w:val="auto"/>
        </w:rPr>
        <w:t>STUDENT INFORMATION</w:t>
      </w:r>
    </w:p>
    <w:p w:rsidR="00F5261C" w:rsidRDefault="006A0187">
      <w:r>
        <w:t>Full Name: ....................................................</w:t>
      </w:r>
    </w:p>
    <w:p w:rsidR="00F5261C" w:rsidRDefault="006A0187">
      <w:r>
        <w:t>Student Number: ...........................................</w:t>
      </w:r>
    </w:p>
    <w:p w:rsidR="00F5261C" w:rsidRPr="00342A77" w:rsidRDefault="006A0187">
      <w:pPr>
        <w:pStyle w:val="Balk2"/>
        <w:rPr>
          <w:color w:val="auto"/>
        </w:rPr>
      </w:pPr>
      <w:r w:rsidRPr="00342A77">
        <w:rPr>
          <w:color w:val="auto"/>
        </w:rPr>
        <w:t>INSTITUTION INFORMATION</w:t>
      </w:r>
    </w:p>
    <w:p w:rsidR="00F5261C" w:rsidRDefault="006A0187">
      <w:r>
        <w:t>Name of Institution: ..........................................................</w:t>
      </w:r>
    </w:p>
    <w:p w:rsidR="00F5261C" w:rsidRDefault="006A0187">
      <w:r>
        <w:t>Address:</w:t>
      </w:r>
      <w:r>
        <w:br/>
        <w:t>.......................................................................................</w:t>
      </w:r>
      <w:r>
        <w:br/>
        <w:t>.......................................................................................</w:t>
      </w:r>
      <w:r>
        <w:br/>
        <w:t>.......................................................................................</w:t>
      </w:r>
    </w:p>
    <w:p w:rsidR="00F5261C" w:rsidRPr="00342A77" w:rsidRDefault="006A0187">
      <w:pPr>
        <w:pStyle w:val="Balk2"/>
        <w:rPr>
          <w:color w:val="auto"/>
        </w:rPr>
      </w:pPr>
      <w:r w:rsidRPr="00342A77">
        <w:rPr>
          <w:color w:val="auto"/>
        </w:rPr>
        <w:t>INTERNSHIP DATES</w:t>
      </w:r>
    </w:p>
    <w:p w:rsidR="00F5261C" w:rsidRDefault="006A0187">
      <w:r>
        <w:t>Start Date: …… / …… / ……</w:t>
      </w:r>
      <w:r>
        <w:br/>
        <w:t>End Date: …… / …… / ……</w:t>
      </w:r>
      <w:r>
        <w:br/>
        <w:t>Total Duration: …… days</w:t>
      </w:r>
    </w:p>
    <w:p w:rsidR="00F5261C" w:rsidRPr="00342A77" w:rsidRDefault="006A0187">
      <w:pPr>
        <w:pStyle w:val="Balk2"/>
        <w:rPr>
          <w:color w:val="auto"/>
        </w:rPr>
      </w:pPr>
      <w:r w:rsidRPr="00342A77">
        <w:rPr>
          <w:color w:val="auto"/>
        </w:rPr>
        <w:t>GENERAL BEHAVIOR EVALUATION</w:t>
      </w:r>
    </w:p>
    <w:p w:rsidR="00F5261C" w:rsidRDefault="006A0187">
      <w:r>
        <w:t>1. Disciplinary status:</w:t>
      </w:r>
      <w:r>
        <w:br/>
        <w:t>( ) Excellent ( ) Good ( ) Fair ( ) Poor ( ) No opinion</w:t>
      </w:r>
    </w:p>
    <w:p w:rsidR="00F5261C" w:rsidRDefault="006A0187">
      <w:r>
        <w:t>2. Diligence:</w:t>
      </w:r>
      <w:r>
        <w:br/>
        <w:t>( ) Excellent ( ) Good ( ) Fair ( ) Poor ( ) No opinion</w:t>
      </w:r>
    </w:p>
    <w:p w:rsidR="00F5261C" w:rsidRDefault="006A0187">
      <w:r>
        <w:t>3. Relations with other employees:</w:t>
      </w:r>
      <w:r>
        <w:br/>
        <w:t>( ) Excellent ( ) Good ( ) Fair ( ) Poor ( ) No opinion</w:t>
      </w:r>
    </w:p>
    <w:p w:rsidR="00F5261C" w:rsidRDefault="006A0187">
      <w:r>
        <w:lastRenderedPageBreak/>
        <w:t>4. Attendance:</w:t>
      </w:r>
      <w:r>
        <w:br/>
        <w:t>( ) Attended every day on time</w:t>
      </w:r>
      <w:r>
        <w:br/>
        <w:t>( ) Minor absences not worth mentioning</w:t>
      </w:r>
      <w:r>
        <w:br/>
        <w:t>( ) Frequently absent. Number of absent days: ……</w:t>
      </w:r>
    </w:p>
    <w:p w:rsidR="00F5261C" w:rsidRDefault="006A0187">
      <w:r>
        <w:t>5. Other comments on the student’s behavior (if any):</w:t>
      </w:r>
      <w:r>
        <w:br/>
        <w:t>.......................................................................................</w:t>
      </w:r>
    </w:p>
    <w:p w:rsidR="00F5261C" w:rsidRPr="00342A77" w:rsidRDefault="006A0187">
      <w:pPr>
        <w:pStyle w:val="Balk2"/>
        <w:rPr>
          <w:color w:val="auto"/>
        </w:rPr>
      </w:pPr>
      <w:r w:rsidRPr="00342A77">
        <w:rPr>
          <w:color w:val="auto"/>
        </w:rPr>
        <w:t>WORK PERFORMANCE EVALUATION</w:t>
      </w:r>
    </w:p>
    <w:p w:rsidR="00F5261C" w:rsidRDefault="006A0187">
      <w:r>
        <w:t>1. Ability to comprehend:</w:t>
      </w:r>
      <w:r>
        <w:br/>
        <w:t>( ) Excellent ( ) Good ( ) Fair ( ) Poor ( ) No opinion</w:t>
      </w:r>
    </w:p>
    <w:p w:rsidR="00F5261C" w:rsidRDefault="006A0187">
      <w:r>
        <w:t>2. Speed of completing assigned tasks:</w:t>
      </w:r>
      <w:r>
        <w:br/>
        <w:t>( ) Excellent ( ) Good ( ) Fair ( ) Poor ( ) No opinion</w:t>
      </w:r>
    </w:p>
    <w:p w:rsidR="00F5261C" w:rsidRDefault="006A0187">
      <w:r>
        <w:t>3. Accuracy and orderliness in work:</w:t>
      </w:r>
      <w:r>
        <w:br/>
        <w:t>( ) Excellent ( ) Good ( ) Fair ( ) Poor ( ) No opinion</w:t>
      </w:r>
    </w:p>
    <w:p w:rsidR="00F5261C" w:rsidRDefault="006A0187">
      <w:r>
        <w:t>4. General knowledge in problem-solving:</w:t>
      </w:r>
      <w:r>
        <w:br/>
        <w:t>( ) Excellent ( ) Good ( ) Fair ( ) Poor ( ) No opinion</w:t>
      </w:r>
    </w:p>
    <w:p w:rsidR="00F5261C" w:rsidRDefault="006A0187">
      <w:r>
        <w:t>5. Programming knowledge level:</w:t>
      </w:r>
      <w:r>
        <w:br/>
        <w:t>( ) Excellent ( ) Good ( ) Fair ( ) Poor ( ) No opinion</w:t>
      </w:r>
    </w:p>
    <w:p w:rsidR="00F5261C" w:rsidRDefault="006A0187">
      <w:r>
        <w:t>6. Was the student beneficial to your organization?</w:t>
      </w:r>
      <w:r>
        <w:br/>
        <w:t>.......................................................................................</w:t>
      </w:r>
    </w:p>
    <w:p w:rsidR="00F5261C" w:rsidRPr="00342A77" w:rsidRDefault="006A0187">
      <w:pPr>
        <w:pStyle w:val="Balk2"/>
        <w:rPr>
          <w:color w:val="auto"/>
        </w:rPr>
      </w:pPr>
      <w:r w:rsidRPr="00342A77">
        <w:rPr>
          <w:color w:val="auto"/>
        </w:rPr>
        <w:t>FINAL EVALUATION</w:t>
      </w:r>
    </w:p>
    <w:p w:rsidR="00F5261C" w:rsidRDefault="006A0187">
      <w:r>
        <w:t>Was the student successful during the internship?</w:t>
      </w:r>
      <w:r>
        <w:br/>
        <w:t>( ) Yes ( ) No</w:t>
      </w:r>
    </w:p>
    <w:p w:rsidR="00F5261C" w:rsidRDefault="006A0187">
      <w:r>
        <w:t>What grade out of 100 do you believe the student deserves?</w:t>
      </w:r>
      <w:r>
        <w:br/>
        <w:t>…… / 100</w:t>
      </w:r>
    </w:p>
    <w:p w:rsidR="00F5261C" w:rsidRPr="00342A77" w:rsidRDefault="006A0187">
      <w:pPr>
        <w:pStyle w:val="Balk2"/>
        <w:rPr>
          <w:color w:val="auto"/>
        </w:rPr>
      </w:pPr>
      <w:r w:rsidRPr="00342A77">
        <w:rPr>
          <w:color w:val="auto"/>
        </w:rPr>
        <w:t>INTERNSHIP SUPERVISOR AT THE COMPANY</w:t>
      </w:r>
    </w:p>
    <w:p w:rsidR="00F5261C" w:rsidRDefault="006A0187" w:rsidP="006A0187">
      <w:pPr>
        <w:spacing w:after="0"/>
      </w:pPr>
      <w:r>
        <w:t>Full Name: ....................................................</w:t>
      </w:r>
    </w:p>
    <w:p w:rsidR="00F5261C" w:rsidRDefault="006A0187" w:rsidP="006A0187">
      <w:pPr>
        <w:spacing w:after="0"/>
      </w:pPr>
      <w:r>
        <w:t>Date: …… / …… / ……</w:t>
      </w:r>
    </w:p>
    <w:p w:rsidR="00F5261C" w:rsidRDefault="006A0187" w:rsidP="006A0187">
      <w:pPr>
        <w:spacing w:after="0"/>
      </w:pPr>
      <w:r>
        <w:t>Position: ....................................................</w:t>
      </w:r>
    </w:p>
    <w:p w:rsidR="00F5261C" w:rsidRDefault="006A0187" w:rsidP="006A0187">
      <w:pPr>
        <w:spacing w:after="0"/>
      </w:pPr>
      <w:r>
        <w:t>Signature: …………………………</w:t>
      </w:r>
    </w:p>
    <w:p w:rsidR="00F5261C" w:rsidRDefault="006A0187" w:rsidP="006A0187">
      <w:pPr>
        <w:spacing w:after="0"/>
      </w:pPr>
      <w:r>
        <w:t>University Graduated From: ..........................................................</w:t>
      </w:r>
    </w:p>
    <w:p w:rsidR="00F5261C" w:rsidRDefault="006A0187" w:rsidP="006A0187">
      <w:pPr>
        <w:spacing w:after="0"/>
      </w:pPr>
      <w:r>
        <w:t>Department Graduated From: .........................................................</w:t>
      </w:r>
    </w:p>
    <w:sectPr w:rsidR="00F5261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42A77"/>
    <w:rsid w:val="006A0187"/>
    <w:rsid w:val="00AA1D8D"/>
    <w:rsid w:val="00B47730"/>
    <w:rsid w:val="00CB0664"/>
    <w:rsid w:val="00F5261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97A389"/>
  <w14:defaultImageDpi w14:val="300"/>
  <w15:docId w15:val="{FD3A22E9-95EA-41A5-95CA-BC44D6768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FA89A2-20C9-4972-80C1-275C59713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ASUS</cp:lastModifiedBy>
  <cp:revision>3</cp:revision>
  <dcterms:created xsi:type="dcterms:W3CDTF">2013-12-23T23:15:00Z</dcterms:created>
  <dcterms:modified xsi:type="dcterms:W3CDTF">2025-05-13T08:56:00Z</dcterms:modified>
  <cp:category/>
</cp:coreProperties>
</file>