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1174" w14:textId="77777777" w:rsidR="006903B9" w:rsidRPr="00BB66F8" w:rsidRDefault="00000000" w:rsidP="00BB66F8">
      <w:pPr>
        <w:pStyle w:val="Balk1"/>
        <w:jc w:val="center"/>
        <w:rPr>
          <w:rFonts w:ascii="Times New Roman" w:hAnsi="Times New Roman" w:cs="Times New Roman"/>
          <w:color w:val="EE0000"/>
        </w:rPr>
      </w:pPr>
      <w:r w:rsidRPr="00BB66F8">
        <w:rPr>
          <w:rFonts w:ascii="Times New Roman" w:hAnsi="Times New Roman" w:cs="Times New Roman"/>
          <w:color w:val="EE0000"/>
        </w:rPr>
        <w:t>Term Project Instructions</w:t>
      </w:r>
    </w:p>
    <w:p w14:paraId="6D7464C8" w14:textId="77777777" w:rsidR="006903B9" w:rsidRPr="00BB66F8" w:rsidRDefault="00000000" w:rsidP="00BB66F8">
      <w:pPr>
        <w:jc w:val="both"/>
        <w:rPr>
          <w:rFonts w:cs="Times New Roman"/>
          <w:i/>
          <w:iCs/>
        </w:rPr>
      </w:pPr>
      <w:r w:rsidRPr="00BB66F8">
        <w:rPr>
          <w:rFonts w:cs="Times New Roman"/>
          <w:i/>
          <w:iCs/>
        </w:rPr>
        <w:t>Note: This document will be checked through Turnitin. If AI-generated content is suspected above 10%, the project will not be accepted. Use AI tools only to generate ideas or check your grammar. All reflective, analytic, and planning content must be written in your own words.</w:t>
      </w:r>
    </w:p>
    <w:p w14:paraId="254B3E1A" w14:textId="77777777"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Project Title</w:t>
      </w:r>
    </w:p>
    <w:p w14:paraId="529A1F12" w14:textId="77777777" w:rsidR="006903B9" w:rsidRPr="00BB66F8" w:rsidRDefault="00000000" w:rsidP="00BB66F8">
      <w:pPr>
        <w:jc w:val="both"/>
        <w:rPr>
          <w:rFonts w:cs="Times New Roman"/>
        </w:rPr>
      </w:pPr>
      <w:r w:rsidRPr="00BB66F8">
        <w:rPr>
          <w:rFonts w:cs="Times New Roman"/>
        </w:rPr>
        <w:t>Ideal Sector Selection, Company Assessment, and Personal Development Plan</w:t>
      </w:r>
    </w:p>
    <w:p w14:paraId="73908EEF" w14:textId="77777777" w:rsidR="00BB66F8" w:rsidRDefault="00BB66F8" w:rsidP="00BB66F8">
      <w:pPr>
        <w:pStyle w:val="Balk2"/>
        <w:jc w:val="both"/>
        <w:rPr>
          <w:rFonts w:ascii="Times New Roman" w:hAnsi="Times New Roman" w:cs="Times New Roman"/>
          <w:color w:val="EE0000"/>
        </w:rPr>
      </w:pPr>
    </w:p>
    <w:p w14:paraId="7DA6D525" w14:textId="202CD914"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1. Sector Selection</w:t>
      </w:r>
    </w:p>
    <w:p w14:paraId="044BE3F5" w14:textId="77777777" w:rsidR="006903B9" w:rsidRPr="00BB66F8" w:rsidRDefault="00000000" w:rsidP="00BB66F8">
      <w:pPr>
        <w:jc w:val="both"/>
        <w:rPr>
          <w:rFonts w:cs="Times New Roman"/>
        </w:rPr>
      </w:pPr>
      <w:r w:rsidRPr="00BB66F8">
        <w:rPr>
          <w:rFonts w:cs="Times New Roman"/>
        </w:rPr>
        <w:t>Choose one sector that you find attractive to work in the future (e.g., software, finance, energy, biotech, health tech, marketing, gaming, etc.). Explain why this sector interests you, based on personal interest, job market trends, or alignment with your skills.</w:t>
      </w:r>
    </w:p>
    <w:p w14:paraId="7747FFCA" w14:textId="77777777" w:rsidR="00BB66F8" w:rsidRDefault="00BB66F8" w:rsidP="00BB66F8">
      <w:pPr>
        <w:pStyle w:val="Balk2"/>
        <w:jc w:val="both"/>
        <w:rPr>
          <w:rFonts w:ascii="Times New Roman" w:hAnsi="Times New Roman" w:cs="Times New Roman"/>
          <w:color w:val="EE0000"/>
        </w:rPr>
      </w:pPr>
    </w:p>
    <w:p w14:paraId="6E74D6B0" w14:textId="55C4BB08"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2. Define Criteria to Select Best Companies</w:t>
      </w:r>
    </w:p>
    <w:p w14:paraId="36001E5B" w14:textId="77777777" w:rsidR="00BB66F8" w:rsidRPr="00BB66F8" w:rsidRDefault="00000000" w:rsidP="00BB66F8">
      <w:pPr>
        <w:jc w:val="both"/>
        <w:rPr>
          <w:rFonts w:cs="Times New Roman"/>
        </w:rPr>
      </w:pPr>
      <w:r w:rsidRPr="00BB66F8">
        <w:rPr>
          <w:rFonts w:cs="Times New Roman"/>
        </w:rPr>
        <w:t>Set at least three meaningful and justifiable criteria to choose the top 5 companies in your chosen sector. These may include:</w:t>
      </w:r>
    </w:p>
    <w:p w14:paraId="27C2FCE3" w14:textId="22D9D30A" w:rsidR="00BB66F8" w:rsidRPr="00BB66F8" w:rsidRDefault="00000000" w:rsidP="00BB66F8">
      <w:pPr>
        <w:pStyle w:val="ListeParagraf"/>
        <w:numPr>
          <w:ilvl w:val="0"/>
          <w:numId w:val="14"/>
        </w:numPr>
        <w:jc w:val="both"/>
        <w:rPr>
          <w:rFonts w:cs="Times New Roman"/>
        </w:rPr>
      </w:pPr>
      <w:r w:rsidRPr="00BB66F8">
        <w:rPr>
          <w:rFonts w:cs="Times New Roman"/>
        </w:rPr>
        <w:t>Technology use / R&amp;D investment</w:t>
      </w:r>
    </w:p>
    <w:p w14:paraId="33663E89" w14:textId="3E53A37C" w:rsidR="00BB66F8" w:rsidRPr="00BB66F8" w:rsidRDefault="00000000" w:rsidP="00BB66F8">
      <w:pPr>
        <w:pStyle w:val="ListeParagraf"/>
        <w:numPr>
          <w:ilvl w:val="0"/>
          <w:numId w:val="14"/>
        </w:numPr>
        <w:jc w:val="both"/>
        <w:rPr>
          <w:rFonts w:cs="Times New Roman"/>
        </w:rPr>
      </w:pPr>
      <w:r w:rsidRPr="00BB66F8">
        <w:rPr>
          <w:rFonts w:cs="Times New Roman"/>
        </w:rPr>
        <w:t>Work environment / employee satisfaction</w:t>
      </w:r>
    </w:p>
    <w:p w14:paraId="5961AC01" w14:textId="0CD4DF2F" w:rsidR="00BB66F8" w:rsidRPr="00BB66F8" w:rsidRDefault="00000000" w:rsidP="00BB66F8">
      <w:pPr>
        <w:pStyle w:val="ListeParagraf"/>
        <w:numPr>
          <w:ilvl w:val="0"/>
          <w:numId w:val="14"/>
        </w:numPr>
        <w:jc w:val="both"/>
        <w:rPr>
          <w:rFonts w:cs="Times New Roman"/>
        </w:rPr>
      </w:pPr>
      <w:r w:rsidRPr="00BB66F8">
        <w:rPr>
          <w:rFonts w:cs="Times New Roman"/>
        </w:rPr>
        <w:t>Global presence or growth rate</w:t>
      </w:r>
    </w:p>
    <w:p w14:paraId="55593359" w14:textId="7C724E3D" w:rsidR="00BB66F8" w:rsidRPr="00BB66F8" w:rsidRDefault="00000000" w:rsidP="00BB66F8">
      <w:pPr>
        <w:pStyle w:val="ListeParagraf"/>
        <w:numPr>
          <w:ilvl w:val="0"/>
          <w:numId w:val="14"/>
        </w:numPr>
        <w:jc w:val="both"/>
        <w:rPr>
          <w:rFonts w:cs="Times New Roman"/>
        </w:rPr>
      </w:pPr>
      <w:r w:rsidRPr="00BB66F8">
        <w:rPr>
          <w:rFonts w:cs="Times New Roman"/>
        </w:rPr>
        <w:t>Corporate reputation</w:t>
      </w:r>
    </w:p>
    <w:p w14:paraId="3350A993" w14:textId="4702AB12" w:rsidR="00BB66F8" w:rsidRPr="00BB66F8" w:rsidRDefault="00000000" w:rsidP="00BB66F8">
      <w:pPr>
        <w:pStyle w:val="ListeParagraf"/>
        <w:numPr>
          <w:ilvl w:val="0"/>
          <w:numId w:val="14"/>
        </w:numPr>
        <w:jc w:val="both"/>
        <w:rPr>
          <w:rFonts w:cs="Times New Roman"/>
        </w:rPr>
      </w:pPr>
      <w:r w:rsidRPr="00BB66F8">
        <w:rPr>
          <w:rFonts w:cs="Times New Roman"/>
        </w:rPr>
        <w:t>Learning and development opportunities</w:t>
      </w:r>
    </w:p>
    <w:p w14:paraId="2227390F" w14:textId="0BC84949" w:rsidR="00BB66F8" w:rsidRPr="00BB66F8" w:rsidRDefault="00000000" w:rsidP="00BB66F8">
      <w:pPr>
        <w:jc w:val="both"/>
        <w:rPr>
          <w:rFonts w:cs="Times New Roman"/>
        </w:rPr>
      </w:pPr>
      <w:r w:rsidRPr="00BB66F8">
        <w:rPr>
          <w:rFonts w:cs="Times New Roman"/>
        </w:rPr>
        <w:t>Explain why you chose these criteria and how they reflect your career goals.</w:t>
      </w:r>
    </w:p>
    <w:p w14:paraId="743AD531" w14:textId="14692E70"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lastRenderedPageBreak/>
        <w:t>3. Company Selection and Job Posting Collection</w:t>
      </w:r>
    </w:p>
    <w:p w14:paraId="792286D5" w14:textId="77777777" w:rsidR="00BB66F8" w:rsidRPr="00BB66F8" w:rsidRDefault="00000000" w:rsidP="00BB66F8">
      <w:pPr>
        <w:jc w:val="both"/>
        <w:rPr>
          <w:rFonts w:cs="Times New Roman"/>
        </w:rPr>
      </w:pPr>
      <w:r w:rsidRPr="00BB66F8">
        <w:rPr>
          <w:rFonts w:cs="Times New Roman"/>
        </w:rPr>
        <w:t>Based on your criteria, choose the 5 best companies in your selected sector.</w:t>
      </w:r>
      <w:r w:rsidR="008207CC" w:rsidRPr="00BB66F8">
        <w:rPr>
          <w:rFonts w:cs="Times New Roman"/>
        </w:rPr>
        <w:t xml:space="preserve"> Briefly explain companies’ history, structure, products/services and HR practices (recruitment, training, promotion, etc.).</w:t>
      </w:r>
    </w:p>
    <w:p w14:paraId="78BFBEF3" w14:textId="77777777" w:rsidR="00BB66F8" w:rsidRDefault="00000000" w:rsidP="00BB66F8">
      <w:pPr>
        <w:jc w:val="both"/>
        <w:rPr>
          <w:rFonts w:cs="Times New Roman"/>
        </w:rPr>
      </w:pPr>
      <w:r w:rsidRPr="00BB66F8">
        <w:rPr>
          <w:rFonts w:cs="Times New Roman"/>
        </w:rPr>
        <w:t>Then, search and collect at least 2 job postings per company (from LinkedIn, official websites, or job platforms) that were published within the last year</w:t>
      </w:r>
      <w:r w:rsidR="006E47ED" w:rsidRPr="00BB66F8">
        <w:rPr>
          <w:rFonts w:cs="Times New Roman"/>
        </w:rPr>
        <w:t>. If you cannot find a job posting from selected company, you can substitute with adding from other companies you have selected for this project.</w:t>
      </w:r>
      <w:r w:rsidR="00BB66F8">
        <w:rPr>
          <w:rFonts w:cs="Times New Roman"/>
        </w:rPr>
        <w:t xml:space="preserve"> </w:t>
      </w:r>
    </w:p>
    <w:p w14:paraId="41F2874F" w14:textId="1DB01C8F" w:rsidR="00BB66F8" w:rsidRPr="00BB66F8" w:rsidRDefault="00000000" w:rsidP="00BB66F8">
      <w:pPr>
        <w:jc w:val="both"/>
        <w:rPr>
          <w:rFonts w:cs="Times New Roman"/>
        </w:rPr>
      </w:pPr>
      <w:r w:rsidRPr="00BB66F8">
        <w:rPr>
          <w:rFonts w:cs="Times New Roman"/>
        </w:rPr>
        <w:t>Provide job title, job description, required skills, and application links or screenshots.</w:t>
      </w:r>
    </w:p>
    <w:p w14:paraId="284E1177" w14:textId="77777777" w:rsidR="00BB66F8" w:rsidRDefault="00BB66F8" w:rsidP="00BB66F8">
      <w:pPr>
        <w:pStyle w:val="Balk2"/>
        <w:jc w:val="both"/>
        <w:rPr>
          <w:rFonts w:ascii="Times New Roman" w:hAnsi="Times New Roman" w:cs="Times New Roman"/>
          <w:color w:val="EE0000"/>
        </w:rPr>
      </w:pPr>
    </w:p>
    <w:p w14:paraId="0EDFBBFC" w14:textId="103DA776"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4. Gap Analysis: Matching Expectations vs. Your Skills</w:t>
      </w:r>
    </w:p>
    <w:p w14:paraId="383B6559" w14:textId="77777777" w:rsidR="006903B9" w:rsidRPr="00BB66F8" w:rsidRDefault="00000000" w:rsidP="00BB66F8">
      <w:pPr>
        <w:jc w:val="both"/>
        <w:rPr>
          <w:rFonts w:cs="Times New Roman"/>
        </w:rPr>
      </w:pPr>
      <w:r w:rsidRPr="00BB66F8">
        <w:rPr>
          <w:rFonts w:cs="Times New Roman"/>
        </w:rPr>
        <w:t>Compare job postings with your current skills, courses, experiences, and certificates.</w:t>
      </w:r>
      <w:r w:rsidRPr="00BB66F8">
        <w:rPr>
          <w:rFonts w:cs="Times New Roman"/>
        </w:rPr>
        <w:br/>
        <w:t>Prepare a table or matrix showing which job requirements you meet, and which ones you don’t.</w:t>
      </w:r>
      <w:r w:rsidRPr="00BB66F8">
        <w:rPr>
          <w:rFonts w:cs="Times New Roman"/>
        </w:rPr>
        <w:br/>
        <w:t>Reflect on why these gaps exist and what you’ve already done to fill some of them.</w:t>
      </w:r>
    </w:p>
    <w:p w14:paraId="74C0682B" w14:textId="77777777" w:rsidR="00BB66F8" w:rsidRDefault="00BB66F8" w:rsidP="00BB66F8">
      <w:pPr>
        <w:pStyle w:val="Balk2"/>
        <w:jc w:val="both"/>
        <w:rPr>
          <w:rFonts w:ascii="Times New Roman" w:hAnsi="Times New Roman" w:cs="Times New Roman"/>
          <w:color w:val="auto"/>
        </w:rPr>
      </w:pPr>
    </w:p>
    <w:p w14:paraId="59ABE704" w14:textId="77362F45"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5. Personal Development Plan</w:t>
      </w:r>
    </w:p>
    <w:p w14:paraId="618FCA9C" w14:textId="77777777" w:rsidR="00BB66F8" w:rsidRDefault="00000000" w:rsidP="00BB66F8">
      <w:pPr>
        <w:jc w:val="both"/>
        <w:rPr>
          <w:rFonts w:cs="Times New Roman"/>
        </w:rPr>
      </w:pPr>
      <w:r w:rsidRPr="00BB66F8">
        <w:rPr>
          <w:rFonts w:cs="Times New Roman"/>
        </w:rPr>
        <w:t>Based on the gap analysis, propose a personal action plan to improve your qualifications in the next 3–12 months.</w:t>
      </w:r>
    </w:p>
    <w:p w14:paraId="4301563D" w14:textId="2755C738" w:rsidR="00BB66F8" w:rsidRDefault="00000000" w:rsidP="00BB66F8">
      <w:pPr>
        <w:jc w:val="both"/>
        <w:rPr>
          <w:rFonts w:cs="Times New Roman"/>
        </w:rPr>
      </w:pPr>
      <w:r w:rsidRPr="00BB66F8">
        <w:rPr>
          <w:rFonts w:cs="Times New Roman"/>
        </w:rPr>
        <w:t>Include specific courses, certifications, workshops, voluntary work, or side projects.</w:t>
      </w:r>
      <w:r w:rsidRPr="00BB66F8">
        <w:rPr>
          <w:rFonts w:cs="Times New Roman"/>
        </w:rPr>
        <w:br/>
        <w:t>Define each step clearly: what you will do, when, how you will measure your progress, and what success looks like.</w:t>
      </w:r>
    </w:p>
    <w:p w14:paraId="4566A2B9" w14:textId="77777777" w:rsidR="00BB66F8" w:rsidRDefault="00BB66F8" w:rsidP="00BB66F8">
      <w:pPr>
        <w:jc w:val="both"/>
        <w:rPr>
          <w:rFonts w:cs="Times New Roman"/>
        </w:rPr>
      </w:pPr>
    </w:p>
    <w:p w14:paraId="184E17E5" w14:textId="084465C8"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lastRenderedPageBreak/>
        <w:t>6. Job Interview Preparation</w:t>
      </w:r>
    </w:p>
    <w:p w14:paraId="06F77147" w14:textId="0A23601D" w:rsidR="006903B9" w:rsidRDefault="00000000" w:rsidP="00BB66F8">
      <w:pPr>
        <w:jc w:val="both"/>
        <w:rPr>
          <w:rFonts w:cs="Times New Roman"/>
        </w:rPr>
      </w:pPr>
      <w:r w:rsidRPr="00BB66F8">
        <w:rPr>
          <w:rFonts w:cs="Times New Roman"/>
        </w:rPr>
        <w:t>Based on the sector and job posts you collected, write 5 realistic interview questions you are likely to face.</w:t>
      </w:r>
      <w:r w:rsidR="00BB66F8">
        <w:rPr>
          <w:rFonts w:cs="Times New Roman"/>
        </w:rPr>
        <w:t xml:space="preserve"> </w:t>
      </w:r>
      <w:proofErr w:type="gramStart"/>
      <w:r w:rsidRPr="00BB66F8">
        <w:rPr>
          <w:rFonts w:cs="Times New Roman"/>
        </w:rPr>
        <w:t>Answer</w:t>
      </w:r>
      <w:proofErr w:type="gramEnd"/>
      <w:r w:rsidRPr="00BB66F8">
        <w:rPr>
          <w:rFonts w:cs="Times New Roman"/>
        </w:rPr>
        <w:t xml:space="preserve"> each question in your own words, using examples from your experience, courses, or personality traits.</w:t>
      </w:r>
    </w:p>
    <w:p w14:paraId="3E0D828A" w14:textId="77777777" w:rsidR="00BB66F8" w:rsidRPr="00BB66F8" w:rsidRDefault="00BB66F8" w:rsidP="00BB66F8">
      <w:pPr>
        <w:jc w:val="both"/>
        <w:rPr>
          <w:rFonts w:cs="Times New Roman"/>
        </w:rPr>
      </w:pPr>
    </w:p>
    <w:p w14:paraId="5DC17666" w14:textId="77777777"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7. Conclusion</w:t>
      </w:r>
    </w:p>
    <w:p w14:paraId="1E67AFFA" w14:textId="77777777" w:rsidR="00BB66F8" w:rsidRDefault="00000000" w:rsidP="00BB66F8">
      <w:pPr>
        <w:jc w:val="both"/>
        <w:rPr>
          <w:rFonts w:cs="Times New Roman"/>
        </w:rPr>
      </w:pPr>
      <w:r w:rsidRPr="00BB66F8">
        <w:rPr>
          <w:rFonts w:cs="Times New Roman"/>
        </w:rPr>
        <w:t>Summarize what you have learned about yourself, your sector, and your readiness for professional life through this project.</w:t>
      </w:r>
    </w:p>
    <w:p w14:paraId="61E81D71" w14:textId="21FDBDD1" w:rsidR="006903B9" w:rsidRPr="00BB66F8" w:rsidRDefault="00000000" w:rsidP="00BB66F8">
      <w:pPr>
        <w:jc w:val="both"/>
        <w:rPr>
          <w:rFonts w:cs="Times New Roman"/>
        </w:rPr>
      </w:pPr>
      <w:r w:rsidRPr="00BB66F8">
        <w:rPr>
          <w:rFonts w:cs="Times New Roman"/>
        </w:rPr>
        <w:t>Reflect on what surprised you the most and how this shaped your career thinking.</w:t>
      </w:r>
    </w:p>
    <w:p w14:paraId="6E9E3672" w14:textId="77777777" w:rsidR="00BB66F8" w:rsidRDefault="00BB66F8" w:rsidP="00BB66F8">
      <w:pPr>
        <w:pStyle w:val="Balk2"/>
        <w:jc w:val="both"/>
        <w:rPr>
          <w:rFonts w:ascii="Times New Roman" w:hAnsi="Times New Roman" w:cs="Times New Roman"/>
          <w:color w:val="auto"/>
        </w:rPr>
      </w:pPr>
    </w:p>
    <w:p w14:paraId="20BE5198" w14:textId="0AD6D461"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8. Submission Requirements</w:t>
      </w:r>
    </w:p>
    <w:p w14:paraId="2028A55E" w14:textId="74DB18EC" w:rsidR="00BB66F8" w:rsidRPr="00BB66F8" w:rsidRDefault="00000000" w:rsidP="00BB66F8">
      <w:pPr>
        <w:pStyle w:val="ListeParagraf"/>
        <w:numPr>
          <w:ilvl w:val="0"/>
          <w:numId w:val="15"/>
        </w:numPr>
        <w:jc w:val="both"/>
        <w:rPr>
          <w:rFonts w:cs="Times New Roman"/>
        </w:rPr>
      </w:pPr>
      <w:r w:rsidRPr="00BB66F8">
        <w:rPr>
          <w:rFonts w:cs="Times New Roman"/>
        </w:rPr>
        <w:t>Minimum 15, maximum 20 pages (</w:t>
      </w:r>
      <w:r w:rsidR="0037027D" w:rsidRPr="00BB66F8">
        <w:rPr>
          <w:rFonts w:cs="Times New Roman"/>
        </w:rPr>
        <w:t>excluding job posting screenshots (if any),</w:t>
      </w:r>
      <w:r w:rsidRPr="00BB66F8">
        <w:rPr>
          <w:rFonts w:cs="Times New Roman"/>
        </w:rPr>
        <w:t xml:space="preserve"> references and appendices</w:t>
      </w:r>
      <w:proofErr w:type="gramStart"/>
      <w:r w:rsidRPr="00BB66F8">
        <w:rPr>
          <w:rFonts w:cs="Times New Roman"/>
        </w:rPr>
        <w:t>)</w:t>
      </w:r>
      <w:r w:rsidR="00BB66F8">
        <w:rPr>
          <w:rFonts w:cs="Times New Roman"/>
        </w:rPr>
        <w:t xml:space="preserve"> ,</w:t>
      </w:r>
      <w:proofErr w:type="gramEnd"/>
      <w:r w:rsidR="00BB66F8">
        <w:rPr>
          <w:rFonts w:cs="Times New Roman"/>
        </w:rPr>
        <w:t xml:space="preserve"> Please use sample cover (end of the document), </w:t>
      </w:r>
    </w:p>
    <w:p w14:paraId="31A35AD0" w14:textId="77777777" w:rsidR="00BB66F8" w:rsidRPr="00BB66F8" w:rsidRDefault="00000000" w:rsidP="00BB66F8">
      <w:pPr>
        <w:pStyle w:val="ListeParagraf"/>
        <w:numPr>
          <w:ilvl w:val="0"/>
          <w:numId w:val="15"/>
        </w:numPr>
        <w:jc w:val="both"/>
        <w:rPr>
          <w:rFonts w:cs="Times New Roman"/>
        </w:rPr>
      </w:pPr>
      <w:r w:rsidRPr="00BB66F8">
        <w:rPr>
          <w:rFonts w:cs="Times New Roman"/>
        </w:rPr>
        <w:t>Font: Times New Roman, Size: 12, Line Spacing: 1.5</w:t>
      </w:r>
    </w:p>
    <w:p w14:paraId="58031A2B" w14:textId="77777777" w:rsidR="00BB66F8" w:rsidRPr="00BB66F8" w:rsidRDefault="00000000" w:rsidP="00BB66F8">
      <w:pPr>
        <w:pStyle w:val="ListeParagraf"/>
        <w:numPr>
          <w:ilvl w:val="0"/>
          <w:numId w:val="15"/>
        </w:numPr>
        <w:jc w:val="both"/>
        <w:rPr>
          <w:rFonts w:cs="Times New Roman"/>
        </w:rPr>
      </w:pPr>
      <w:r w:rsidRPr="00BB66F8">
        <w:rPr>
          <w:rFonts w:cs="Times New Roman"/>
        </w:rPr>
        <w:t>Include cover page, table of contents, and references</w:t>
      </w:r>
    </w:p>
    <w:p w14:paraId="452CFBA9" w14:textId="77777777" w:rsidR="00BB66F8" w:rsidRPr="00BB66F8" w:rsidRDefault="00000000" w:rsidP="00BB66F8">
      <w:pPr>
        <w:pStyle w:val="ListeParagraf"/>
        <w:numPr>
          <w:ilvl w:val="0"/>
          <w:numId w:val="15"/>
        </w:numPr>
        <w:jc w:val="both"/>
        <w:rPr>
          <w:rFonts w:cs="Times New Roman"/>
        </w:rPr>
      </w:pPr>
      <w:r w:rsidRPr="00BB66F8">
        <w:rPr>
          <w:rFonts w:cs="Times New Roman"/>
        </w:rPr>
        <w:t>Attach screenshots/links of job postings</w:t>
      </w:r>
    </w:p>
    <w:p w14:paraId="404CEA04" w14:textId="185D0F9F" w:rsidR="006903B9" w:rsidRPr="00BB66F8" w:rsidRDefault="00000000" w:rsidP="00BB66F8">
      <w:pPr>
        <w:pStyle w:val="ListeParagraf"/>
        <w:numPr>
          <w:ilvl w:val="0"/>
          <w:numId w:val="15"/>
        </w:numPr>
        <w:jc w:val="both"/>
        <w:rPr>
          <w:rFonts w:cs="Times New Roman"/>
        </w:rPr>
      </w:pPr>
      <w:r w:rsidRPr="00BB66F8">
        <w:rPr>
          <w:rFonts w:cs="Times New Roman"/>
        </w:rPr>
        <w:t>Include a declaration about AI use and originality</w:t>
      </w:r>
    </w:p>
    <w:p w14:paraId="1EA1EF70" w14:textId="77777777" w:rsidR="00BB66F8" w:rsidRDefault="00BB66F8" w:rsidP="00BB66F8">
      <w:pPr>
        <w:pStyle w:val="Balk2"/>
        <w:jc w:val="both"/>
        <w:rPr>
          <w:rFonts w:ascii="Times New Roman" w:hAnsi="Times New Roman" w:cs="Times New Roman"/>
          <w:color w:val="auto"/>
        </w:rPr>
      </w:pPr>
    </w:p>
    <w:p w14:paraId="61BA8553" w14:textId="132F74D6" w:rsidR="006903B9" w:rsidRPr="00BB66F8" w:rsidRDefault="00000000" w:rsidP="00BB66F8">
      <w:pPr>
        <w:pStyle w:val="Balk2"/>
        <w:jc w:val="both"/>
        <w:rPr>
          <w:rFonts w:ascii="Times New Roman" w:hAnsi="Times New Roman" w:cs="Times New Roman"/>
          <w:color w:val="EE0000"/>
        </w:rPr>
      </w:pPr>
      <w:r w:rsidRPr="00BB66F8">
        <w:rPr>
          <w:rFonts w:ascii="Times New Roman" w:hAnsi="Times New Roman" w:cs="Times New Roman"/>
          <w:color w:val="EE0000"/>
        </w:rPr>
        <w:t>9. Academic Integrity Statement (to be signed)</w:t>
      </w:r>
    </w:p>
    <w:p w14:paraId="04037A77" w14:textId="081C7681" w:rsidR="006E47ED" w:rsidRPr="00BB66F8" w:rsidRDefault="006E47ED" w:rsidP="00BB66F8">
      <w:pPr>
        <w:jc w:val="both"/>
        <w:rPr>
          <w:rFonts w:cs="Times New Roman"/>
        </w:rPr>
      </w:pPr>
      <w:r w:rsidRPr="00BB66F8">
        <w:rPr>
          <w:rFonts w:cs="Times New Roman"/>
        </w:rPr>
        <w:t>Include following statement at the end of your paper by signing.</w:t>
      </w:r>
    </w:p>
    <w:p w14:paraId="4B99B43E" w14:textId="58822914" w:rsidR="006903B9" w:rsidRDefault="006E47ED" w:rsidP="00BB66F8">
      <w:pPr>
        <w:jc w:val="both"/>
        <w:rPr>
          <w:rFonts w:cs="Times New Roman"/>
        </w:rPr>
      </w:pPr>
      <w:r w:rsidRPr="00BB66F8">
        <w:rPr>
          <w:rFonts w:cs="Times New Roman"/>
        </w:rPr>
        <w:t>“I confirm that this project is my original work. I have not copied content from other sources or used AI tools to write full sections. I understand that if AI-generated content exceeds 10%, my project will not be accepted.”</w:t>
      </w:r>
    </w:p>
    <w:p w14:paraId="45BF56C5" w14:textId="77777777" w:rsidR="00BB66F8" w:rsidRDefault="00BB66F8" w:rsidP="00BB66F8">
      <w:pPr>
        <w:jc w:val="both"/>
        <w:rPr>
          <w:rFonts w:cs="Times New Roman"/>
        </w:rPr>
      </w:pPr>
    </w:p>
    <w:p w14:paraId="1CE83B68" w14:textId="39C8D955" w:rsidR="00BB66F8" w:rsidRPr="00BB66F8" w:rsidRDefault="00BB66F8" w:rsidP="00BB66F8">
      <w:pPr>
        <w:jc w:val="center"/>
        <w:rPr>
          <w:rFonts w:cs="Times New Roman"/>
          <w:i/>
          <w:iCs/>
          <w:color w:val="EE0000"/>
          <w:sz w:val="32"/>
          <w:szCs w:val="28"/>
        </w:rPr>
      </w:pPr>
      <w:r w:rsidRPr="00BB66F8">
        <w:rPr>
          <w:rFonts w:cs="Times New Roman"/>
          <w:i/>
          <w:iCs/>
          <w:color w:val="EE0000"/>
          <w:sz w:val="32"/>
          <w:szCs w:val="28"/>
        </w:rPr>
        <w:t>DEADLINE: 19.12.2025</w:t>
      </w:r>
    </w:p>
    <w:p w14:paraId="5F92C9EE" w14:textId="6A583457" w:rsidR="00BB66F8" w:rsidRDefault="00BB66F8" w:rsidP="00BB66F8">
      <w:pPr>
        <w:jc w:val="center"/>
        <w:rPr>
          <w:rFonts w:cs="Times New Roman"/>
          <w:color w:val="EE0000"/>
          <w:szCs w:val="24"/>
        </w:rPr>
      </w:pPr>
      <w:r w:rsidRPr="00BB66F8">
        <w:rPr>
          <w:rFonts w:cs="Times New Roman"/>
          <w:color w:val="EE0000"/>
          <w:szCs w:val="24"/>
        </w:rPr>
        <w:lastRenderedPageBreak/>
        <w:t>SAMPLE COVER</w:t>
      </w:r>
    </w:p>
    <w:p w14:paraId="56EC5CEC" w14:textId="77777777" w:rsidR="00BB66F8" w:rsidRDefault="00BB66F8" w:rsidP="00BB66F8">
      <w:pPr>
        <w:jc w:val="center"/>
        <w:rPr>
          <w:rFonts w:cs="Times New Roman"/>
          <w:color w:val="EE0000"/>
          <w:szCs w:val="24"/>
        </w:rPr>
      </w:pPr>
    </w:p>
    <w:p w14:paraId="088A61FB" w14:textId="77777777" w:rsidR="00BB66F8" w:rsidRPr="00BB66F8" w:rsidRDefault="00BB66F8" w:rsidP="00BB66F8">
      <w:pPr>
        <w:jc w:val="center"/>
        <w:rPr>
          <w:rFonts w:cs="Times New Roman"/>
          <w:color w:val="EE0000"/>
          <w:szCs w:val="24"/>
        </w:rPr>
      </w:pPr>
    </w:p>
    <w:p w14:paraId="529707F5" w14:textId="411862CB" w:rsidR="00BB66F8" w:rsidRDefault="00BB66F8" w:rsidP="00BB66F8">
      <w:pPr>
        <w:jc w:val="center"/>
        <w:rPr>
          <w:rFonts w:cs="Times New Roman"/>
          <w:sz w:val="56"/>
          <w:szCs w:val="56"/>
        </w:rPr>
      </w:pPr>
      <w:r>
        <w:rPr>
          <w:rFonts w:cs="Times New Roman"/>
          <w:sz w:val="56"/>
          <w:szCs w:val="56"/>
        </w:rPr>
        <w:t>2025-2026 ACADEMIC YEAR</w:t>
      </w:r>
    </w:p>
    <w:p w14:paraId="1C4E5FFC" w14:textId="109C0023" w:rsidR="00BB66F8" w:rsidRDefault="00BB66F8" w:rsidP="00BB66F8">
      <w:pPr>
        <w:jc w:val="center"/>
        <w:rPr>
          <w:rFonts w:cs="Times New Roman"/>
          <w:sz w:val="56"/>
          <w:szCs w:val="56"/>
        </w:rPr>
      </w:pPr>
      <w:r>
        <w:rPr>
          <w:rFonts w:cs="Times New Roman"/>
          <w:sz w:val="56"/>
          <w:szCs w:val="56"/>
        </w:rPr>
        <w:t>FALL SEMESTER</w:t>
      </w:r>
    </w:p>
    <w:p w14:paraId="10A44D40" w14:textId="0B934D2B" w:rsidR="00BB66F8" w:rsidRDefault="00BB66F8" w:rsidP="00BB66F8">
      <w:pPr>
        <w:jc w:val="center"/>
        <w:rPr>
          <w:rFonts w:cs="Times New Roman"/>
          <w:sz w:val="56"/>
          <w:szCs w:val="56"/>
        </w:rPr>
      </w:pPr>
      <w:r>
        <w:rPr>
          <w:rFonts w:cs="Times New Roman"/>
          <w:sz w:val="56"/>
          <w:szCs w:val="56"/>
        </w:rPr>
        <w:t>(PROJECT TITLE)</w:t>
      </w:r>
    </w:p>
    <w:p w14:paraId="113D1FAE" w14:textId="77777777" w:rsidR="00BB66F8" w:rsidRDefault="00BB66F8" w:rsidP="00BB66F8">
      <w:pPr>
        <w:jc w:val="center"/>
        <w:rPr>
          <w:rFonts w:cs="Times New Roman"/>
          <w:sz w:val="56"/>
          <w:szCs w:val="56"/>
        </w:rPr>
      </w:pPr>
    </w:p>
    <w:p w14:paraId="05CEBC1A" w14:textId="6A7F6061" w:rsidR="00BB66F8" w:rsidRPr="00BB66F8" w:rsidRDefault="00BB66F8" w:rsidP="00BB66F8">
      <w:pPr>
        <w:jc w:val="center"/>
        <w:rPr>
          <w:rFonts w:cs="Times New Roman"/>
          <w:sz w:val="40"/>
          <w:szCs w:val="40"/>
        </w:rPr>
      </w:pPr>
      <w:r w:rsidRPr="00BB66F8">
        <w:rPr>
          <w:rFonts w:cs="Times New Roman"/>
          <w:sz w:val="40"/>
          <w:szCs w:val="40"/>
        </w:rPr>
        <w:t>STUDENT ID</w:t>
      </w:r>
    </w:p>
    <w:p w14:paraId="50D5B70D" w14:textId="6AF777F7" w:rsidR="00BB66F8" w:rsidRPr="00BB66F8" w:rsidRDefault="00BB66F8" w:rsidP="00BB66F8">
      <w:pPr>
        <w:jc w:val="center"/>
        <w:rPr>
          <w:rFonts w:cs="Times New Roman"/>
          <w:i/>
          <w:iCs/>
          <w:sz w:val="40"/>
          <w:szCs w:val="40"/>
        </w:rPr>
      </w:pPr>
      <w:r w:rsidRPr="00BB66F8">
        <w:rPr>
          <w:rFonts w:cs="Times New Roman"/>
          <w:i/>
          <w:iCs/>
          <w:sz w:val="40"/>
          <w:szCs w:val="40"/>
        </w:rPr>
        <w:t>STUDENT NAME SURNAME</w:t>
      </w:r>
    </w:p>
    <w:p w14:paraId="5EA50336" w14:textId="06171A0A" w:rsidR="00BB66F8" w:rsidRPr="00BB66F8" w:rsidRDefault="00BB66F8" w:rsidP="00BB66F8">
      <w:pPr>
        <w:jc w:val="center"/>
        <w:rPr>
          <w:rFonts w:cs="Times New Roman"/>
          <w:i/>
          <w:iCs/>
          <w:sz w:val="40"/>
          <w:szCs w:val="40"/>
        </w:rPr>
      </w:pPr>
      <w:r w:rsidRPr="00BB66F8">
        <w:rPr>
          <w:rFonts w:cs="Times New Roman"/>
          <w:sz w:val="40"/>
          <w:szCs w:val="40"/>
        </w:rPr>
        <w:t>COURSE INSTRUCTOR</w:t>
      </w:r>
      <w:r>
        <w:rPr>
          <w:rFonts w:cs="Times New Roman"/>
          <w:sz w:val="40"/>
          <w:szCs w:val="40"/>
        </w:rPr>
        <w:t xml:space="preserve">: </w:t>
      </w:r>
      <w:r w:rsidRPr="00BB66F8">
        <w:rPr>
          <w:rFonts w:cs="Times New Roman"/>
          <w:i/>
          <w:iCs/>
          <w:sz w:val="40"/>
          <w:szCs w:val="40"/>
        </w:rPr>
        <w:t>TITLE, NAME-SURNAME</w:t>
      </w:r>
    </w:p>
    <w:p w14:paraId="77F98085" w14:textId="5F7DD441" w:rsidR="00BB66F8" w:rsidRPr="00BB66F8" w:rsidRDefault="00BB66F8" w:rsidP="00BB66F8">
      <w:pPr>
        <w:jc w:val="center"/>
        <w:rPr>
          <w:rFonts w:cs="Times New Roman"/>
          <w:szCs w:val="24"/>
        </w:rPr>
      </w:pPr>
      <w:r>
        <w:rPr>
          <w:rFonts w:cs="Times New Roman"/>
          <w:szCs w:val="24"/>
        </w:rPr>
        <w:t xml:space="preserve">DATE: </w:t>
      </w:r>
    </w:p>
    <w:sectPr w:rsidR="00BB66F8" w:rsidRPr="00BB66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7FF1A84"/>
    <w:multiLevelType w:val="hybridMultilevel"/>
    <w:tmpl w:val="DB864700"/>
    <w:lvl w:ilvl="0" w:tplc="1CF4428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254CA8"/>
    <w:multiLevelType w:val="multilevel"/>
    <w:tmpl w:val="1E9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85493"/>
    <w:multiLevelType w:val="hybridMultilevel"/>
    <w:tmpl w:val="A18E6CD4"/>
    <w:lvl w:ilvl="0" w:tplc="1CF4428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69942FD5"/>
    <w:multiLevelType w:val="hybridMultilevel"/>
    <w:tmpl w:val="78B65EAE"/>
    <w:lvl w:ilvl="0" w:tplc="1CF4428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6AED44C2"/>
    <w:multiLevelType w:val="hybridMultilevel"/>
    <w:tmpl w:val="26DE8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871DF1"/>
    <w:multiLevelType w:val="hybridMultilevel"/>
    <w:tmpl w:val="87A2F05A"/>
    <w:lvl w:ilvl="0" w:tplc="1CF4428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6344011">
    <w:abstractNumId w:val="8"/>
  </w:num>
  <w:num w:numId="2" w16cid:durableId="857619737">
    <w:abstractNumId w:val="6"/>
  </w:num>
  <w:num w:numId="3" w16cid:durableId="1681279635">
    <w:abstractNumId w:val="5"/>
  </w:num>
  <w:num w:numId="4" w16cid:durableId="1931040040">
    <w:abstractNumId w:val="4"/>
  </w:num>
  <w:num w:numId="5" w16cid:durableId="607127339">
    <w:abstractNumId w:val="7"/>
  </w:num>
  <w:num w:numId="6" w16cid:durableId="420105553">
    <w:abstractNumId w:val="3"/>
  </w:num>
  <w:num w:numId="7" w16cid:durableId="2117796162">
    <w:abstractNumId w:val="2"/>
  </w:num>
  <w:num w:numId="8" w16cid:durableId="1094857075">
    <w:abstractNumId w:val="1"/>
  </w:num>
  <w:num w:numId="9" w16cid:durableId="419840168">
    <w:abstractNumId w:val="0"/>
  </w:num>
  <w:num w:numId="10" w16cid:durableId="330530309">
    <w:abstractNumId w:val="10"/>
  </w:num>
  <w:num w:numId="11" w16cid:durableId="26879284">
    <w:abstractNumId w:val="13"/>
  </w:num>
  <w:num w:numId="12" w16cid:durableId="1288854927">
    <w:abstractNumId w:val="14"/>
  </w:num>
  <w:num w:numId="13" w16cid:durableId="276445709">
    <w:abstractNumId w:val="11"/>
  </w:num>
  <w:num w:numId="14" w16cid:durableId="465464379">
    <w:abstractNumId w:val="12"/>
  </w:num>
  <w:num w:numId="15" w16cid:durableId="213524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027D"/>
    <w:rsid w:val="006903B9"/>
    <w:rsid w:val="006E47ED"/>
    <w:rsid w:val="008207CC"/>
    <w:rsid w:val="00AA1D8D"/>
    <w:rsid w:val="00B47730"/>
    <w:rsid w:val="00BB66F8"/>
    <w:rsid w:val="00C60CEA"/>
    <w:rsid w:val="00CB0664"/>
    <w:rsid w:val="00CF4205"/>
    <w:rsid w:val="00ED7E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38D6B"/>
  <w14:defaultImageDpi w14:val="300"/>
  <w15:docId w15:val="{88AAA201-83E3-DB49-9412-437559D0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pPr>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8207CC"/>
    <w:pPr>
      <w:spacing w:before="100" w:beforeAutospacing="1" w:after="100" w:afterAutospacing="1" w:line="240" w:lineRule="auto"/>
    </w:pPr>
    <w:rPr>
      <w:rFonts w:eastAsia="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Ünsalan</cp:lastModifiedBy>
  <cp:revision>4</cp:revision>
  <dcterms:created xsi:type="dcterms:W3CDTF">2013-12-23T23:15:00Z</dcterms:created>
  <dcterms:modified xsi:type="dcterms:W3CDTF">2025-10-16T12:13:00Z</dcterms:modified>
  <cp:category/>
</cp:coreProperties>
</file>