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5D" w:rsidRPr="00C418A4" w:rsidRDefault="005F295D" w:rsidP="00C418A4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[Your Full Name]</w:t>
      </w:r>
      <w:r w:rsidRPr="00C418A4">
        <w:rPr>
          <w:color w:val="auto"/>
          <w:sz w:val="24"/>
          <w:szCs w:val="24"/>
        </w:rPr>
        <w:t xml:space="preserve"> </w:t>
      </w:r>
    </w:p>
    <w:p w:rsidR="005F295D" w:rsidRPr="00C418A4" w:rsidRDefault="005F295D" w:rsidP="00C418A4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 xml:space="preserve">[Current Academic </w:t>
      </w:r>
      <w:proofErr w:type="spellStart"/>
      <w:r w:rsidRPr="00C418A4">
        <w:rPr>
          <w:color w:val="auto"/>
          <w:sz w:val="24"/>
          <w:szCs w:val="24"/>
        </w:rPr>
        <w:t>Affilation</w:t>
      </w:r>
      <w:proofErr w:type="spellEnd"/>
      <w:r w:rsidRPr="00C418A4">
        <w:rPr>
          <w:color w:val="auto"/>
          <w:sz w:val="24"/>
          <w:szCs w:val="24"/>
        </w:rPr>
        <w:t xml:space="preserve">/University] </w:t>
      </w:r>
    </w:p>
    <w:p w:rsidR="005F295D" w:rsidRPr="00C418A4" w:rsidRDefault="005F295D" w:rsidP="00C418A4">
      <w:pPr>
        <w:pBdr>
          <w:bottom w:val="single" w:sz="12" w:space="8" w:color="1A365D"/>
        </w:pBdr>
        <w:spacing w:after="36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 xml:space="preserve">[Email Address] | [Phone </w:t>
      </w:r>
      <w:proofErr w:type="gramStart"/>
      <w:r w:rsidRPr="00C418A4">
        <w:rPr>
          <w:color w:val="auto"/>
          <w:sz w:val="24"/>
          <w:szCs w:val="24"/>
        </w:rPr>
        <w:t>Number]  |</w:t>
      </w:r>
      <w:proofErr w:type="gramEnd"/>
      <w:r w:rsidRPr="00C418A4">
        <w:rPr>
          <w:color w:val="auto"/>
          <w:sz w:val="24"/>
          <w:szCs w:val="24"/>
        </w:rPr>
        <w:t xml:space="preserve"> [ORCID]  </w:t>
      </w:r>
    </w:p>
    <w:p w:rsidR="005F295D" w:rsidRPr="00C418A4" w:rsidRDefault="004C2AE4" w:rsidP="00C418A4">
      <w:pPr>
        <w:spacing w:before="240" w:after="240" w:line="360" w:lineRule="auto"/>
        <w:jc w:val="both"/>
        <w:rPr>
          <w:b/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Date: [Month</w:t>
      </w:r>
      <w:r w:rsidR="009025F7">
        <w:rPr>
          <w:b/>
          <w:color w:val="auto"/>
          <w:sz w:val="24"/>
          <w:szCs w:val="24"/>
        </w:rPr>
        <w:t>,</w:t>
      </w:r>
      <w:r w:rsidRPr="00C418A4">
        <w:rPr>
          <w:b/>
          <w:color w:val="auto"/>
          <w:sz w:val="24"/>
          <w:szCs w:val="24"/>
        </w:rPr>
        <w:t xml:space="preserve"> Day, Year]</w:t>
      </w:r>
    </w:p>
    <w:p w:rsidR="00C418A4" w:rsidRPr="00C418A4" w:rsidRDefault="004C2AE4" w:rsidP="00C418A4">
      <w:pPr>
        <w:spacing w:after="0" w:line="360" w:lineRule="auto"/>
        <w:rPr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To:</w:t>
      </w:r>
      <w:r w:rsidRPr="00C418A4">
        <w:rPr>
          <w:b/>
          <w:color w:val="auto"/>
          <w:sz w:val="24"/>
          <w:szCs w:val="24"/>
        </w:rPr>
        <w:br/>
      </w:r>
      <w:r w:rsidR="00C418A4" w:rsidRPr="00C418A4">
        <w:rPr>
          <w:color w:val="auto"/>
          <w:sz w:val="24"/>
          <w:szCs w:val="24"/>
        </w:rPr>
        <w:t xml:space="preserve">Graduate Admissions Selection Committee </w:t>
      </w:r>
    </w:p>
    <w:p w:rsidR="00C418A4" w:rsidRPr="00C418A4" w:rsidRDefault="00C418A4" w:rsidP="00C418A4">
      <w:pPr>
        <w:spacing w:after="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>Master’s Program in Software Engineering with Thesis</w:t>
      </w:r>
    </w:p>
    <w:p w:rsidR="00C418A4" w:rsidRPr="00C418A4" w:rsidRDefault="00C418A4" w:rsidP="00C418A4">
      <w:pPr>
        <w:spacing w:after="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 xml:space="preserve"> Institute of Natural Sciences, Ankara </w:t>
      </w:r>
      <w:proofErr w:type="spellStart"/>
      <w:r w:rsidRPr="00C418A4">
        <w:rPr>
          <w:color w:val="auto"/>
          <w:sz w:val="24"/>
          <w:szCs w:val="24"/>
        </w:rPr>
        <w:t>Yıldırım</w:t>
      </w:r>
      <w:proofErr w:type="spellEnd"/>
      <w:r w:rsidRPr="00C418A4">
        <w:rPr>
          <w:color w:val="auto"/>
          <w:sz w:val="24"/>
          <w:szCs w:val="24"/>
        </w:rPr>
        <w:t xml:space="preserve"> </w:t>
      </w:r>
      <w:proofErr w:type="spellStart"/>
      <w:r w:rsidRPr="00C418A4">
        <w:rPr>
          <w:color w:val="auto"/>
          <w:sz w:val="24"/>
          <w:szCs w:val="24"/>
        </w:rPr>
        <w:t>Beyazıt</w:t>
      </w:r>
      <w:proofErr w:type="spellEnd"/>
      <w:r w:rsidRPr="00C418A4">
        <w:rPr>
          <w:color w:val="auto"/>
          <w:sz w:val="24"/>
          <w:szCs w:val="24"/>
        </w:rPr>
        <w:t xml:space="preserve"> University </w:t>
      </w:r>
    </w:p>
    <w:p w:rsidR="00A918F1" w:rsidRPr="00C418A4" w:rsidRDefault="00C418A4" w:rsidP="00C418A4">
      <w:pPr>
        <w:spacing w:after="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 xml:space="preserve">Ankara, </w:t>
      </w:r>
      <w:proofErr w:type="spellStart"/>
      <w:r w:rsidRPr="00C418A4">
        <w:rPr>
          <w:color w:val="auto"/>
          <w:sz w:val="24"/>
          <w:szCs w:val="24"/>
        </w:rPr>
        <w:t>Türkiye</w:t>
      </w:r>
      <w:proofErr w:type="spellEnd"/>
    </w:p>
    <w:p w:rsidR="00C418A4" w:rsidRPr="00C418A4" w:rsidRDefault="00C418A4" w:rsidP="00C418A4">
      <w:pPr>
        <w:spacing w:after="0" w:line="360" w:lineRule="auto"/>
        <w:rPr>
          <w:color w:val="auto"/>
          <w:sz w:val="24"/>
          <w:szCs w:val="24"/>
        </w:rPr>
      </w:pPr>
    </w:p>
    <w:p w:rsidR="00C418A4" w:rsidRPr="00C418A4" w:rsidRDefault="004C2AE4" w:rsidP="00C418A4">
      <w:pPr>
        <w:spacing w:after="0" w:line="360" w:lineRule="auto"/>
        <w:jc w:val="both"/>
        <w:rPr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Subject: Recommendation Letter for [Applicant's Full Name]</w:t>
      </w:r>
    </w:p>
    <w:p w:rsidR="004C2AE4" w:rsidRPr="00C418A4" w:rsidRDefault="004C2AE4" w:rsidP="00C418A4">
      <w:pPr>
        <w:spacing w:after="0" w:line="360" w:lineRule="auto"/>
        <w:jc w:val="both"/>
        <w:rPr>
          <w:color w:val="auto"/>
          <w:sz w:val="24"/>
          <w:szCs w:val="24"/>
        </w:rPr>
      </w:pPr>
      <w:proofErr w:type="gramStart"/>
      <w:r w:rsidRPr="00C418A4">
        <w:rPr>
          <w:b/>
          <w:color w:val="auto"/>
          <w:sz w:val="24"/>
          <w:szCs w:val="24"/>
        </w:rPr>
        <w:t>NOTE :</w:t>
      </w:r>
      <w:r w:rsidR="00C418A4" w:rsidRPr="00C418A4">
        <w:rPr>
          <w:color w:val="auto"/>
          <w:sz w:val="24"/>
          <w:szCs w:val="24"/>
        </w:rPr>
        <w:t>When</w:t>
      </w:r>
      <w:proofErr w:type="gramEnd"/>
      <w:r w:rsidR="00C418A4" w:rsidRPr="00C418A4">
        <w:rPr>
          <w:color w:val="auto"/>
          <w:sz w:val="24"/>
          <w:szCs w:val="24"/>
        </w:rPr>
        <w:t xml:space="preserve"> you are</w:t>
      </w:r>
      <w:r w:rsidRPr="00C418A4">
        <w:rPr>
          <w:color w:val="auto"/>
          <w:sz w:val="24"/>
          <w:szCs w:val="24"/>
        </w:rPr>
        <w:t xml:space="preserve"> </w:t>
      </w:r>
      <w:r w:rsidR="00C418A4" w:rsidRPr="00C418A4">
        <w:rPr>
          <w:color w:val="auto"/>
          <w:sz w:val="24"/>
          <w:szCs w:val="24"/>
        </w:rPr>
        <w:t>s</w:t>
      </w:r>
      <w:r w:rsidRPr="00C418A4">
        <w:rPr>
          <w:color w:val="auto"/>
          <w:sz w:val="24"/>
          <w:szCs w:val="24"/>
        </w:rPr>
        <w:t>elect</w:t>
      </w:r>
      <w:r w:rsidR="00C418A4" w:rsidRPr="00C418A4">
        <w:rPr>
          <w:color w:val="auto"/>
          <w:sz w:val="24"/>
          <w:szCs w:val="24"/>
        </w:rPr>
        <w:t>ing your referees,  c</w:t>
      </w:r>
      <w:r w:rsidRPr="00C418A4">
        <w:rPr>
          <w:color w:val="auto"/>
          <w:sz w:val="24"/>
          <w:szCs w:val="24"/>
        </w:rPr>
        <w:t xml:space="preserve">hoose your recommenders based on your current background and the degree you are pursuing: </w:t>
      </w:r>
    </w:p>
    <w:p w:rsidR="004C2AE4" w:rsidRPr="00C418A4" w:rsidRDefault="004C2AE4" w:rsidP="00C418A4">
      <w:pPr>
        <w:pStyle w:val="ListeParagraf"/>
        <w:numPr>
          <w:ilvl w:val="0"/>
          <w:numId w:val="11"/>
        </w:numPr>
        <w:spacing w:after="0" w:line="360" w:lineRule="auto"/>
        <w:rPr>
          <w:color w:val="auto"/>
          <w:sz w:val="24"/>
          <w:szCs w:val="24"/>
        </w:rPr>
      </w:pPr>
      <w:r w:rsidRPr="009025F7">
        <w:rPr>
          <w:b/>
          <w:color w:val="auto"/>
          <w:sz w:val="24"/>
          <w:szCs w:val="24"/>
        </w:rPr>
        <w:t>For Master's (MS/MA) Applicants:</w:t>
      </w:r>
      <w:r w:rsidRPr="00C418A4">
        <w:rPr>
          <w:color w:val="auto"/>
          <w:sz w:val="24"/>
          <w:szCs w:val="24"/>
        </w:rPr>
        <w:t xml:space="preserve"> Select </w:t>
      </w:r>
      <w:proofErr w:type="gramStart"/>
      <w:r w:rsidRPr="00C418A4">
        <w:rPr>
          <w:color w:val="auto"/>
          <w:sz w:val="24"/>
          <w:szCs w:val="24"/>
        </w:rPr>
        <w:t>a faculty members</w:t>
      </w:r>
      <w:proofErr w:type="gramEnd"/>
      <w:r w:rsidRPr="00C418A4">
        <w:rPr>
          <w:color w:val="auto"/>
          <w:sz w:val="24"/>
          <w:szCs w:val="24"/>
        </w:rPr>
        <w:t xml:space="preserve"> who </w:t>
      </w:r>
      <w:r w:rsidR="007B2FEE" w:rsidRPr="00C418A4">
        <w:rPr>
          <w:color w:val="auto"/>
          <w:sz w:val="24"/>
          <w:szCs w:val="24"/>
        </w:rPr>
        <w:t xml:space="preserve">you took a class or worked on a project. </w:t>
      </w:r>
      <w:r w:rsidR="00B63A89" w:rsidRPr="00C418A4">
        <w:rPr>
          <w:color w:val="auto"/>
          <w:sz w:val="24"/>
          <w:szCs w:val="24"/>
        </w:rPr>
        <w:t>If the student took a course from the relevant faculty member, please provide brief details about which course the student took and their performance during the course, or, if they worked on a project, the tasks they were responsible for and their competencies.</w:t>
      </w:r>
    </w:p>
    <w:p w:rsidR="007B2FEE" w:rsidRPr="00C418A4" w:rsidRDefault="004C2AE4" w:rsidP="00C418A4">
      <w:pPr>
        <w:pStyle w:val="ListeParagraf"/>
        <w:numPr>
          <w:ilvl w:val="0"/>
          <w:numId w:val="11"/>
        </w:numPr>
        <w:spacing w:after="0" w:line="360" w:lineRule="auto"/>
        <w:rPr>
          <w:color w:val="auto"/>
          <w:sz w:val="24"/>
          <w:szCs w:val="24"/>
        </w:rPr>
      </w:pPr>
      <w:r w:rsidRPr="009025F7">
        <w:rPr>
          <w:b/>
          <w:color w:val="auto"/>
          <w:sz w:val="24"/>
          <w:szCs w:val="24"/>
        </w:rPr>
        <w:t>For Industry Professionals:</w:t>
      </w:r>
      <w:r w:rsidRPr="00C418A4">
        <w:rPr>
          <w:color w:val="auto"/>
          <w:sz w:val="24"/>
          <w:szCs w:val="24"/>
        </w:rPr>
        <w:t xml:space="preserve"> </w:t>
      </w:r>
      <w:r w:rsidR="00C55EC4" w:rsidRPr="00C418A4">
        <w:rPr>
          <w:color w:val="auto"/>
          <w:sz w:val="24"/>
          <w:szCs w:val="24"/>
        </w:rPr>
        <w:t>If you are currently working in the sector, you might consider asking your related bachelor’s degree head or managers to write you a letter of recommendation.</w:t>
      </w:r>
    </w:p>
    <w:p w:rsidR="00B44628" w:rsidRPr="00C418A4" w:rsidRDefault="00B44628" w:rsidP="00C418A4">
      <w:pPr>
        <w:pStyle w:val="ListeParagraf"/>
        <w:numPr>
          <w:ilvl w:val="0"/>
          <w:numId w:val="11"/>
        </w:numPr>
        <w:spacing w:after="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>The reference lett</w:t>
      </w:r>
      <w:r w:rsidR="001F68C0">
        <w:rPr>
          <w:color w:val="auto"/>
          <w:sz w:val="24"/>
          <w:szCs w:val="24"/>
        </w:rPr>
        <w:t>er should be no more than 1</w:t>
      </w:r>
      <w:bookmarkStart w:id="0" w:name="_GoBack"/>
      <w:bookmarkEnd w:id="0"/>
      <w:r w:rsidRPr="00C418A4">
        <w:rPr>
          <w:color w:val="auto"/>
          <w:sz w:val="24"/>
          <w:szCs w:val="24"/>
        </w:rPr>
        <w:t xml:space="preserve"> pages long.</w:t>
      </w:r>
    </w:p>
    <w:p w:rsidR="00A918F1" w:rsidRPr="00C418A4" w:rsidRDefault="004C2AE4" w:rsidP="00C418A4">
      <w:pPr>
        <w:spacing w:after="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br/>
      </w:r>
      <w:r w:rsidRPr="00C418A4">
        <w:rPr>
          <w:color w:val="auto"/>
          <w:sz w:val="24"/>
          <w:szCs w:val="24"/>
        </w:rPr>
        <w:br/>
        <w:t>[Signature]</w:t>
      </w:r>
      <w:r w:rsidRPr="00C418A4">
        <w:rPr>
          <w:color w:val="auto"/>
          <w:sz w:val="24"/>
          <w:szCs w:val="24"/>
        </w:rPr>
        <w:br/>
        <w:t>[Recommender's Full Name]</w:t>
      </w:r>
      <w:r w:rsidRPr="00C418A4">
        <w:rPr>
          <w:b/>
          <w:color w:val="auto"/>
          <w:sz w:val="24"/>
          <w:szCs w:val="24"/>
        </w:rPr>
        <w:br/>
      </w:r>
      <w:r w:rsidRPr="00C418A4">
        <w:rPr>
          <w:color w:val="auto"/>
          <w:sz w:val="24"/>
          <w:szCs w:val="24"/>
        </w:rPr>
        <w:t>[Recommender's Academic Title / Rank]</w:t>
      </w:r>
      <w:r w:rsidRPr="00C418A4">
        <w:rPr>
          <w:color w:val="auto"/>
          <w:sz w:val="24"/>
          <w:szCs w:val="24"/>
        </w:rPr>
        <w:br/>
        <w:t>Department of [Department Name]</w:t>
      </w:r>
      <w:r w:rsidRPr="00C418A4">
        <w:rPr>
          <w:color w:val="auto"/>
          <w:sz w:val="24"/>
          <w:szCs w:val="24"/>
        </w:rPr>
        <w:br/>
        <w:t>[Institution / University Name]</w:t>
      </w:r>
    </w:p>
    <w:sectPr w:rsidR="00A918F1" w:rsidRPr="00C418A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580E74"/>
    <w:multiLevelType w:val="hybridMultilevel"/>
    <w:tmpl w:val="32E03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B77CE"/>
    <w:multiLevelType w:val="hybridMultilevel"/>
    <w:tmpl w:val="9FD89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D54"/>
    <w:rsid w:val="00034616"/>
    <w:rsid w:val="0006063C"/>
    <w:rsid w:val="0015074B"/>
    <w:rsid w:val="001F68C0"/>
    <w:rsid w:val="0029639D"/>
    <w:rsid w:val="00326F90"/>
    <w:rsid w:val="004C2AE4"/>
    <w:rsid w:val="004F5B8A"/>
    <w:rsid w:val="005F295D"/>
    <w:rsid w:val="007B2FEE"/>
    <w:rsid w:val="009025F7"/>
    <w:rsid w:val="009E175E"/>
    <w:rsid w:val="00A918F1"/>
    <w:rsid w:val="00AA1D8D"/>
    <w:rsid w:val="00B44628"/>
    <w:rsid w:val="00B47730"/>
    <w:rsid w:val="00B63A89"/>
    <w:rsid w:val="00C418A4"/>
    <w:rsid w:val="00C55EC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15FA5"/>
  <w14:defaultImageDpi w14:val="300"/>
  <w15:docId w15:val="{5BBA122E-426D-4509-9525-B569698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color w:val="222222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BFBF3C-6B26-4858-B016-48834DCD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 Aşar</cp:lastModifiedBy>
  <cp:revision>13</cp:revision>
  <dcterms:created xsi:type="dcterms:W3CDTF">2013-12-23T23:15:00Z</dcterms:created>
  <dcterms:modified xsi:type="dcterms:W3CDTF">2026-06-01T12:13:00Z</dcterms:modified>
  <cp:category/>
</cp:coreProperties>
</file>