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5D" w:rsidRPr="00C418A4" w:rsidRDefault="005F295D" w:rsidP="00C418A4">
      <w:pPr>
        <w:spacing w:after="40" w:line="360" w:lineRule="auto"/>
        <w:rPr>
          <w:color w:val="auto"/>
          <w:sz w:val="24"/>
          <w:szCs w:val="24"/>
        </w:rPr>
      </w:pPr>
      <w:r w:rsidRPr="00C418A4">
        <w:rPr>
          <w:b/>
          <w:color w:val="auto"/>
          <w:sz w:val="24"/>
          <w:szCs w:val="24"/>
        </w:rPr>
        <w:t>[</w:t>
      </w:r>
      <w:proofErr w:type="spellStart"/>
      <w:r w:rsidR="002E06E9" w:rsidRPr="002E06E9">
        <w:rPr>
          <w:b/>
          <w:color w:val="auto"/>
          <w:sz w:val="24"/>
          <w:szCs w:val="24"/>
        </w:rPr>
        <w:t>Adınız</w:t>
      </w:r>
      <w:proofErr w:type="spellEnd"/>
      <w:r w:rsidR="002E06E9" w:rsidRPr="002E06E9">
        <w:rPr>
          <w:b/>
          <w:color w:val="auto"/>
          <w:sz w:val="24"/>
          <w:szCs w:val="24"/>
        </w:rPr>
        <w:t xml:space="preserve"> </w:t>
      </w:r>
      <w:proofErr w:type="spellStart"/>
      <w:r w:rsidR="002E06E9" w:rsidRPr="002E06E9">
        <w:rPr>
          <w:b/>
          <w:color w:val="auto"/>
          <w:sz w:val="24"/>
          <w:szCs w:val="24"/>
        </w:rPr>
        <w:t>Soyadınız</w:t>
      </w:r>
      <w:proofErr w:type="spellEnd"/>
      <w:r w:rsidRPr="00C418A4">
        <w:rPr>
          <w:b/>
          <w:color w:val="auto"/>
          <w:sz w:val="24"/>
          <w:szCs w:val="24"/>
        </w:rPr>
        <w:t>]</w:t>
      </w:r>
      <w:r w:rsidRPr="00C418A4">
        <w:rPr>
          <w:color w:val="auto"/>
          <w:sz w:val="24"/>
          <w:szCs w:val="24"/>
        </w:rPr>
        <w:t xml:space="preserve"> </w:t>
      </w:r>
    </w:p>
    <w:p w:rsidR="005F295D" w:rsidRPr="00C418A4" w:rsidRDefault="005F295D" w:rsidP="00C418A4">
      <w:pPr>
        <w:spacing w:after="40" w:line="360" w:lineRule="auto"/>
        <w:rPr>
          <w:color w:val="auto"/>
          <w:sz w:val="24"/>
          <w:szCs w:val="24"/>
        </w:rPr>
      </w:pPr>
      <w:r w:rsidRPr="00C418A4">
        <w:rPr>
          <w:color w:val="auto"/>
          <w:sz w:val="24"/>
          <w:szCs w:val="24"/>
        </w:rPr>
        <w:t>[</w:t>
      </w:r>
      <w:proofErr w:type="spellStart"/>
      <w:r w:rsidR="002E06E9" w:rsidRPr="002E06E9">
        <w:rPr>
          <w:color w:val="auto"/>
          <w:sz w:val="24"/>
          <w:szCs w:val="24"/>
        </w:rPr>
        <w:t>Mevcut</w:t>
      </w:r>
      <w:proofErr w:type="spellEnd"/>
      <w:r w:rsidR="002E06E9" w:rsidRPr="002E06E9">
        <w:rPr>
          <w:color w:val="auto"/>
          <w:sz w:val="24"/>
          <w:szCs w:val="24"/>
        </w:rPr>
        <w:t xml:space="preserve"> </w:t>
      </w:r>
      <w:proofErr w:type="spellStart"/>
      <w:r w:rsidR="002E06E9" w:rsidRPr="002E06E9">
        <w:rPr>
          <w:color w:val="auto"/>
          <w:sz w:val="24"/>
          <w:szCs w:val="24"/>
        </w:rPr>
        <w:t>Akademik</w:t>
      </w:r>
      <w:proofErr w:type="spellEnd"/>
      <w:r w:rsidR="002E06E9" w:rsidRPr="002E06E9">
        <w:rPr>
          <w:color w:val="auto"/>
          <w:sz w:val="24"/>
          <w:szCs w:val="24"/>
        </w:rPr>
        <w:t xml:space="preserve"> </w:t>
      </w:r>
      <w:proofErr w:type="spellStart"/>
      <w:r w:rsidR="002E06E9" w:rsidRPr="002E06E9">
        <w:rPr>
          <w:color w:val="auto"/>
          <w:sz w:val="24"/>
          <w:szCs w:val="24"/>
        </w:rPr>
        <w:t>Kurumunuz</w:t>
      </w:r>
      <w:proofErr w:type="spellEnd"/>
      <w:r w:rsidR="002E06E9" w:rsidRPr="002E06E9">
        <w:rPr>
          <w:color w:val="auto"/>
          <w:sz w:val="24"/>
          <w:szCs w:val="24"/>
        </w:rPr>
        <w:t xml:space="preserve"> / </w:t>
      </w:r>
      <w:proofErr w:type="spellStart"/>
      <w:r w:rsidR="002E06E9" w:rsidRPr="002E06E9">
        <w:rPr>
          <w:color w:val="auto"/>
          <w:sz w:val="24"/>
          <w:szCs w:val="24"/>
        </w:rPr>
        <w:t>Üniversiteniz</w:t>
      </w:r>
      <w:proofErr w:type="spellEnd"/>
      <w:r w:rsidRPr="00C418A4">
        <w:rPr>
          <w:color w:val="auto"/>
          <w:sz w:val="24"/>
          <w:szCs w:val="24"/>
        </w:rPr>
        <w:t xml:space="preserve">] </w:t>
      </w:r>
    </w:p>
    <w:p w:rsidR="005F295D" w:rsidRPr="00C418A4" w:rsidRDefault="005F295D" w:rsidP="00C418A4">
      <w:pPr>
        <w:pBdr>
          <w:bottom w:val="single" w:sz="12" w:space="8" w:color="1A365D"/>
        </w:pBdr>
        <w:spacing w:after="360" w:line="360" w:lineRule="auto"/>
        <w:rPr>
          <w:color w:val="auto"/>
          <w:sz w:val="24"/>
          <w:szCs w:val="24"/>
        </w:rPr>
      </w:pPr>
      <w:r w:rsidRPr="00C418A4">
        <w:rPr>
          <w:color w:val="auto"/>
          <w:sz w:val="24"/>
          <w:szCs w:val="24"/>
        </w:rPr>
        <w:t>[</w:t>
      </w:r>
      <w:r w:rsidR="002E06E9" w:rsidRPr="002E06E9">
        <w:rPr>
          <w:color w:val="auto"/>
          <w:sz w:val="24"/>
          <w:szCs w:val="24"/>
        </w:rPr>
        <w:t>[E-</w:t>
      </w:r>
      <w:proofErr w:type="spellStart"/>
      <w:r w:rsidR="002E06E9" w:rsidRPr="002E06E9">
        <w:rPr>
          <w:color w:val="auto"/>
          <w:sz w:val="24"/>
          <w:szCs w:val="24"/>
        </w:rPr>
        <w:t>posta</w:t>
      </w:r>
      <w:proofErr w:type="spellEnd"/>
      <w:r w:rsidR="002E06E9" w:rsidRPr="002E06E9">
        <w:rPr>
          <w:color w:val="auto"/>
          <w:sz w:val="24"/>
          <w:szCs w:val="24"/>
        </w:rPr>
        <w:t xml:space="preserve"> </w:t>
      </w:r>
      <w:proofErr w:type="spellStart"/>
      <w:r w:rsidR="002E06E9" w:rsidRPr="002E06E9">
        <w:rPr>
          <w:color w:val="auto"/>
          <w:sz w:val="24"/>
          <w:szCs w:val="24"/>
        </w:rPr>
        <w:t>Adresiniz</w:t>
      </w:r>
      <w:proofErr w:type="spellEnd"/>
      <w:r w:rsidRPr="00C418A4">
        <w:rPr>
          <w:color w:val="auto"/>
          <w:sz w:val="24"/>
          <w:szCs w:val="24"/>
        </w:rPr>
        <w:t>] | [</w:t>
      </w:r>
      <w:proofErr w:type="spellStart"/>
      <w:r w:rsidR="002E06E9" w:rsidRPr="002E06E9">
        <w:rPr>
          <w:color w:val="auto"/>
          <w:sz w:val="24"/>
          <w:szCs w:val="24"/>
        </w:rPr>
        <w:t>Telefon</w:t>
      </w:r>
      <w:proofErr w:type="spellEnd"/>
      <w:r w:rsidR="002E06E9" w:rsidRPr="002E06E9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="002E06E9" w:rsidRPr="002E06E9">
        <w:rPr>
          <w:color w:val="auto"/>
          <w:sz w:val="24"/>
          <w:szCs w:val="24"/>
        </w:rPr>
        <w:t>Numaranız</w:t>
      </w:r>
      <w:proofErr w:type="spellEnd"/>
      <w:r w:rsidRPr="00C418A4">
        <w:rPr>
          <w:color w:val="auto"/>
          <w:sz w:val="24"/>
          <w:szCs w:val="24"/>
        </w:rPr>
        <w:t>]  |</w:t>
      </w:r>
      <w:proofErr w:type="gramEnd"/>
      <w:r w:rsidRPr="00C418A4">
        <w:rPr>
          <w:color w:val="auto"/>
          <w:sz w:val="24"/>
          <w:szCs w:val="24"/>
        </w:rPr>
        <w:t xml:space="preserve"> [ORCID]  </w:t>
      </w:r>
    </w:p>
    <w:p w:rsidR="002E06E9" w:rsidRDefault="002E06E9" w:rsidP="00C418A4">
      <w:pPr>
        <w:spacing w:after="0" w:line="360" w:lineRule="auto"/>
        <w:rPr>
          <w:b/>
          <w:color w:val="auto"/>
          <w:sz w:val="24"/>
          <w:szCs w:val="24"/>
        </w:rPr>
      </w:pPr>
      <w:proofErr w:type="spellStart"/>
      <w:r w:rsidRPr="002E06E9">
        <w:rPr>
          <w:b/>
          <w:color w:val="auto"/>
          <w:sz w:val="24"/>
          <w:szCs w:val="24"/>
        </w:rPr>
        <w:t>Tarih</w:t>
      </w:r>
      <w:proofErr w:type="spellEnd"/>
      <w:r w:rsidRPr="002E06E9">
        <w:rPr>
          <w:b/>
          <w:color w:val="auto"/>
          <w:sz w:val="24"/>
          <w:szCs w:val="24"/>
        </w:rPr>
        <w:t xml:space="preserve">: </w:t>
      </w:r>
      <w:r w:rsidRPr="002E06E9">
        <w:rPr>
          <w:color w:val="auto"/>
          <w:sz w:val="24"/>
          <w:szCs w:val="24"/>
        </w:rPr>
        <w:t xml:space="preserve">[Ay, </w:t>
      </w:r>
      <w:proofErr w:type="spellStart"/>
      <w:r w:rsidRPr="002E06E9">
        <w:rPr>
          <w:color w:val="auto"/>
          <w:sz w:val="24"/>
          <w:szCs w:val="24"/>
        </w:rPr>
        <w:t>Gün</w:t>
      </w:r>
      <w:proofErr w:type="spellEnd"/>
      <w:r w:rsidRPr="002E06E9">
        <w:rPr>
          <w:color w:val="auto"/>
          <w:sz w:val="24"/>
          <w:szCs w:val="24"/>
        </w:rPr>
        <w:t xml:space="preserve">, </w:t>
      </w:r>
      <w:proofErr w:type="spellStart"/>
      <w:r w:rsidRPr="002E06E9">
        <w:rPr>
          <w:color w:val="auto"/>
          <w:sz w:val="24"/>
          <w:szCs w:val="24"/>
        </w:rPr>
        <w:t>Yıl</w:t>
      </w:r>
      <w:proofErr w:type="spellEnd"/>
      <w:r w:rsidRPr="002E06E9">
        <w:rPr>
          <w:color w:val="auto"/>
          <w:sz w:val="24"/>
          <w:szCs w:val="24"/>
        </w:rPr>
        <w:t>]</w:t>
      </w:r>
    </w:p>
    <w:p w:rsidR="002E06E9" w:rsidRDefault="002E06E9" w:rsidP="00C418A4">
      <w:pPr>
        <w:spacing w:after="0" w:line="360" w:lineRule="auto"/>
        <w:rPr>
          <w:b/>
          <w:color w:val="auto"/>
          <w:sz w:val="24"/>
          <w:szCs w:val="24"/>
        </w:rPr>
      </w:pPr>
      <w:proofErr w:type="spellStart"/>
      <w:r w:rsidRPr="002E06E9">
        <w:rPr>
          <w:b/>
          <w:color w:val="auto"/>
          <w:sz w:val="24"/>
          <w:szCs w:val="24"/>
        </w:rPr>
        <w:t>Kime</w:t>
      </w:r>
      <w:proofErr w:type="spellEnd"/>
      <w:r w:rsidRPr="002E06E9">
        <w:rPr>
          <w:b/>
          <w:color w:val="auto"/>
          <w:sz w:val="24"/>
          <w:szCs w:val="24"/>
        </w:rPr>
        <w:t xml:space="preserve">: </w:t>
      </w:r>
    </w:p>
    <w:p w:rsidR="002E06E9" w:rsidRPr="002E06E9" w:rsidRDefault="002E06E9" w:rsidP="002E06E9">
      <w:pPr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2E06E9">
        <w:rPr>
          <w:color w:val="auto"/>
          <w:sz w:val="24"/>
          <w:szCs w:val="24"/>
        </w:rPr>
        <w:t>Lisansüstü</w:t>
      </w:r>
      <w:proofErr w:type="spellEnd"/>
      <w:r w:rsidRPr="002E06E9">
        <w:rPr>
          <w:color w:val="auto"/>
          <w:sz w:val="24"/>
          <w:szCs w:val="24"/>
        </w:rPr>
        <w:t xml:space="preserve"> Program Kabul </w:t>
      </w:r>
      <w:proofErr w:type="spellStart"/>
      <w:r w:rsidRPr="002E06E9">
        <w:rPr>
          <w:color w:val="auto"/>
          <w:sz w:val="24"/>
          <w:szCs w:val="24"/>
        </w:rPr>
        <w:t>Seçici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Komitesi</w:t>
      </w:r>
      <w:proofErr w:type="spellEnd"/>
      <w:r w:rsidRPr="002E06E9">
        <w:rPr>
          <w:color w:val="auto"/>
          <w:sz w:val="24"/>
          <w:szCs w:val="24"/>
        </w:rPr>
        <w:t xml:space="preserve"> </w:t>
      </w:r>
    </w:p>
    <w:p w:rsidR="002E06E9" w:rsidRPr="002E06E9" w:rsidRDefault="002E06E9" w:rsidP="002E06E9">
      <w:pPr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2E06E9">
        <w:rPr>
          <w:color w:val="auto"/>
          <w:sz w:val="24"/>
          <w:szCs w:val="24"/>
        </w:rPr>
        <w:t>Yazılım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Mühendisliği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Tezli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Yüksek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Lisans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Programı</w:t>
      </w:r>
      <w:proofErr w:type="spellEnd"/>
      <w:r w:rsidRPr="002E06E9">
        <w:rPr>
          <w:color w:val="auto"/>
          <w:sz w:val="24"/>
          <w:szCs w:val="24"/>
        </w:rPr>
        <w:t xml:space="preserve"> </w:t>
      </w:r>
    </w:p>
    <w:p w:rsidR="002E06E9" w:rsidRPr="002E06E9" w:rsidRDefault="002E06E9" w:rsidP="002E06E9">
      <w:pPr>
        <w:spacing w:after="0" w:line="360" w:lineRule="auto"/>
        <w:jc w:val="both"/>
        <w:rPr>
          <w:color w:val="auto"/>
          <w:sz w:val="24"/>
          <w:szCs w:val="24"/>
        </w:rPr>
      </w:pPr>
      <w:r w:rsidRPr="002E06E9">
        <w:rPr>
          <w:color w:val="auto"/>
          <w:sz w:val="24"/>
          <w:szCs w:val="24"/>
        </w:rPr>
        <w:t xml:space="preserve">Fen </w:t>
      </w:r>
      <w:proofErr w:type="spellStart"/>
      <w:r w:rsidRPr="002E06E9">
        <w:rPr>
          <w:color w:val="auto"/>
          <w:sz w:val="24"/>
          <w:szCs w:val="24"/>
        </w:rPr>
        <w:t>Bilimleri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Enstitüsü</w:t>
      </w:r>
      <w:proofErr w:type="spellEnd"/>
      <w:r w:rsidRPr="002E06E9">
        <w:rPr>
          <w:color w:val="auto"/>
          <w:sz w:val="24"/>
          <w:szCs w:val="24"/>
        </w:rPr>
        <w:t xml:space="preserve">, Ankara </w:t>
      </w:r>
      <w:proofErr w:type="spellStart"/>
      <w:r w:rsidRPr="002E06E9">
        <w:rPr>
          <w:color w:val="auto"/>
          <w:sz w:val="24"/>
          <w:szCs w:val="24"/>
        </w:rPr>
        <w:t>Yıldırım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Beyazıt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Üniversitesi</w:t>
      </w:r>
      <w:proofErr w:type="spellEnd"/>
      <w:r w:rsidRPr="002E06E9">
        <w:rPr>
          <w:color w:val="auto"/>
          <w:sz w:val="24"/>
          <w:szCs w:val="24"/>
        </w:rPr>
        <w:t xml:space="preserve"> </w:t>
      </w:r>
    </w:p>
    <w:p w:rsidR="00C418A4" w:rsidRPr="002E06E9" w:rsidRDefault="002E06E9" w:rsidP="002E06E9">
      <w:pPr>
        <w:spacing w:after="0" w:line="360" w:lineRule="auto"/>
        <w:jc w:val="both"/>
        <w:rPr>
          <w:color w:val="auto"/>
          <w:sz w:val="24"/>
          <w:szCs w:val="24"/>
        </w:rPr>
      </w:pPr>
      <w:r w:rsidRPr="002E06E9">
        <w:rPr>
          <w:color w:val="auto"/>
          <w:sz w:val="24"/>
          <w:szCs w:val="24"/>
        </w:rPr>
        <w:t xml:space="preserve">Ankara, </w:t>
      </w:r>
      <w:proofErr w:type="spellStart"/>
      <w:r w:rsidRPr="002E06E9">
        <w:rPr>
          <w:color w:val="auto"/>
          <w:sz w:val="24"/>
          <w:szCs w:val="24"/>
        </w:rPr>
        <w:t>Türkiye</w:t>
      </w:r>
      <w:proofErr w:type="spellEnd"/>
    </w:p>
    <w:p w:rsidR="002E06E9" w:rsidRPr="00C418A4" w:rsidRDefault="002E06E9" w:rsidP="00C418A4">
      <w:pPr>
        <w:spacing w:after="0" w:line="360" w:lineRule="auto"/>
        <w:rPr>
          <w:color w:val="auto"/>
          <w:sz w:val="24"/>
          <w:szCs w:val="24"/>
        </w:rPr>
      </w:pPr>
    </w:p>
    <w:p w:rsidR="002E06E9" w:rsidRDefault="002E06E9" w:rsidP="00C418A4">
      <w:pPr>
        <w:spacing w:after="0" w:line="360" w:lineRule="auto"/>
        <w:jc w:val="both"/>
        <w:rPr>
          <w:b/>
          <w:color w:val="auto"/>
          <w:sz w:val="24"/>
          <w:szCs w:val="24"/>
        </w:rPr>
      </w:pPr>
      <w:proofErr w:type="spellStart"/>
      <w:r w:rsidRPr="002E06E9">
        <w:rPr>
          <w:b/>
          <w:color w:val="auto"/>
          <w:sz w:val="24"/>
          <w:szCs w:val="24"/>
        </w:rPr>
        <w:t>Konu</w:t>
      </w:r>
      <w:proofErr w:type="spellEnd"/>
      <w:r w:rsidRPr="002E06E9">
        <w:rPr>
          <w:b/>
          <w:color w:val="auto"/>
          <w:sz w:val="24"/>
          <w:szCs w:val="24"/>
        </w:rPr>
        <w:t xml:space="preserve">: </w:t>
      </w:r>
      <w:r w:rsidRPr="00370C26">
        <w:rPr>
          <w:b/>
          <w:color w:val="auto"/>
          <w:sz w:val="24"/>
          <w:szCs w:val="24"/>
        </w:rPr>
        <w:t>[</w:t>
      </w:r>
      <w:proofErr w:type="spellStart"/>
      <w:r w:rsidRPr="00370C26">
        <w:rPr>
          <w:b/>
          <w:color w:val="auto"/>
          <w:sz w:val="24"/>
          <w:szCs w:val="24"/>
        </w:rPr>
        <w:t>Adayın</w:t>
      </w:r>
      <w:proofErr w:type="spellEnd"/>
      <w:r w:rsidRPr="00370C26">
        <w:rPr>
          <w:b/>
          <w:color w:val="auto"/>
          <w:sz w:val="24"/>
          <w:szCs w:val="24"/>
        </w:rPr>
        <w:t xml:space="preserve"> Tam </w:t>
      </w:r>
      <w:proofErr w:type="spellStart"/>
      <w:r w:rsidRPr="00370C26">
        <w:rPr>
          <w:b/>
          <w:color w:val="auto"/>
          <w:sz w:val="24"/>
          <w:szCs w:val="24"/>
        </w:rPr>
        <w:t>Adı</w:t>
      </w:r>
      <w:proofErr w:type="spellEnd"/>
      <w:r w:rsidRPr="00370C26">
        <w:rPr>
          <w:b/>
          <w:color w:val="auto"/>
          <w:sz w:val="24"/>
          <w:szCs w:val="24"/>
        </w:rPr>
        <w:t xml:space="preserve">] </w:t>
      </w:r>
      <w:proofErr w:type="spellStart"/>
      <w:r w:rsidRPr="00370C26">
        <w:rPr>
          <w:b/>
          <w:color w:val="auto"/>
          <w:sz w:val="24"/>
          <w:szCs w:val="24"/>
        </w:rPr>
        <w:t>İçin</w:t>
      </w:r>
      <w:proofErr w:type="spellEnd"/>
      <w:r w:rsidRPr="00370C26">
        <w:rPr>
          <w:b/>
          <w:color w:val="auto"/>
          <w:sz w:val="24"/>
          <w:szCs w:val="24"/>
        </w:rPr>
        <w:t xml:space="preserve"> </w:t>
      </w:r>
      <w:proofErr w:type="spellStart"/>
      <w:r w:rsidRPr="00370C26">
        <w:rPr>
          <w:b/>
          <w:color w:val="auto"/>
          <w:sz w:val="24"/>
          <w:szCs w:val="24"/>
        </w:rPr>
        <w:t>Referans</w:t>
      </w:r>
      <w:proofErr w:type="spellEnd"/>
      <w:r w:rsidRPr="00370C26">
        <w:rPr>
          <w:b/>
          <w:color w:val="auto"/>
          <w:sz w:val="24"/>
          <w:szCs w:val="24"/>
        </w:rPr>
        <w:t xml:space="preserve"> </w:t>
      </w:r>
      <w:proofErr w:type="spellStart"/>
      <w:r w:rsidRPr="00370C26">
        <w:rPr>
          <w:b/>
          <w:color w:val="auto"/>
          <w:sz w:val="24"/>
          <w:szCs w:val="24"/>
        </w:rPr>
        <w:t>Mektubu</w:t>
      </w:r>
      <w:proofErr w:type="spellEnd"/>
    </w:p>
    <w:p w:rsidR="002E06E9" w:rsidRDefault="002E06E9" w:rsidP="002E06E9">
      <w:pPr>
        <w:spacing w:after="0" w:line="360" w:lineRule="auto"/>
        <w:ind w:left="360"/>
        <w:rPr>
          <w:b/>
          <w:color w:val="auto"/>
          <w:sz w:val="24"/>
          <w:szCs w:val="24"/>
        </w:rPr>
      </w:pPr>
      <w:r w:rsidRPr="002E06E9">
        <w:rPr>
          <w:b/>
          <w:color w:val="auto"/>
          <w:sz w:val="24"/>
          <w:szCs w:val="24"/>
        </w:rPr>
        <w:t xml:space="preserve">NOT: </w:t>
      </w:r>
      <w:proofErr w:type="spellStart"/>
      <w:r w:rsidRPr="002E06E9">
        <w:rPr>
          <w:color w:val="auto"/>
          <w:sz w:val="24"/>
          <w:szCs w:val="24"/>
        </w:rPr>
        <w:t>Referans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olacak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kişileri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seçerken</w:t>
      </w:r>
      <w:proofErr w:type="spellEnd"/>
      <w:r w:rsidRPr="002E06E9">
        <w:rPr>
          <w:color w:val="auto"/>
          <w:sz w:val="24"/>
          <w:szCs w:val="24"/>
        </w:rPr>
        <w:t xml:space="preserve">, </w:t>
      </w:r>
      <w:proofErr w:type="spellStart"/>
      <w:r w:rsidRPr="002E06E9">
        <w:rPr>
          <w:color w:val="auto"/>
          <w:sz w:val="24"/>
          <w:szCs w:val="24"/>
        </w:rPr>
        <w:t>mevcut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geçmişinize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ve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başvurac</w:t>
      </w:r>
      <w:r w:rsidR="00812265">
        <w:rPr>
          <w:color w:val="auto"/>
          <w:sz w:val="24"/>
          <w:szCs w:val="24"/>
        </w:rPr>
        <w:t>ağınız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dereceye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göre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seçim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yapılmalıdır</w:t>
      </w:r>
      <w:proofErr w:type="spellEnd"/>
      <w:r w:rsidRPr="002E06E9">
        <w:rPr>
          <w:color w:val="auto"/>
          <w:sz w:val="24"/>
          <w:szCs w:val="24"/>
        </w:rPr>
        <w:t>:</w:t>
      </w:r>
    </w:p>
    <w:p w:rsidR="002E06E9" w:rsidRDefault="002E06E9" w:rsidP="002E06E9">
      <w:pPr>
        <w:pStyle w:val="ListeParagraf"/>
        <w:numPr>
          <w:ilvl w:val="0"/>
          <w:numId w:val="11"/>
        </w:numPr>
        <w:spacing w:after="0" w:line="360" w:lineRule="auto"/>
        <w:rPr>
          <w:color w:val="auto"/>
          <w:sz w:val="24"/>
          <w:szCs w:val="24"/>
        </w:rPr>
      </w:pPr>
      <w:proofErr w:type="spellStart"/>
      <w:r w:rsidRPr="002E06E9">
        <w:rPr>
          <w:b/>
          <w:color w:val="auto"/>
          <w:sz w:val="24"/>
          <w:szCs w:val="24"/>
        </w:rPr>
        <w:t>Yüksek</w:t>
      </w:r>
      <w:proofErr w:type="spellEnd"/>
      <w:r w:rsidRPr="002E06E9">
        <w:rPr>
          <w:b/>
          <w:color w:val="auto"/>
          <w:sz w:val="24"/>
          <w:szCs w:val="24"/>
        </w:rPr>
        <w:t xml:space="preserve"> </w:t>
      </w:r>
      <w:proofErr w:type="spellStart"/>
      <w:r w:rsidRPr="002E06E9">
        <w:rPr>
          <w:b/>
          <w:color w:val="auto"/>
          <w:sz w:val="24"/>
          <w:szCs w:val="24"/>
        </w:rPr>
        <w:t>Lisans</w:t>
      </w:r>
      <w:proofErr w:type="spellEnd"/>
      <w:r w:rsidRPr="002E06E9">
        <w:rPr>
          <w:b/>
          <w:color w:val="auto"/>
          <w:sz w:val="24"/>
          <w:szCs w:val="24"/>
        </w:rPr>
        <w:t xml:space="preserve"> (MS/MA) </w:t>
      </w:r>
      <w:proofErr w:type="spellStart"/>
      <w:r w:rsidRPr="002E06E9">
        <w:rPr>
          <w:b/>
          <w:color w:val="auto"/>
          <w:sz w:val="24"/>
          <w:szCs w:val="24"/>
        </w:rPr>
        <w:t>Adayları</w:t>
      </w:r>
      <w:proofErr w:type="spellEnd"/>
      <w:r w:rsidRPr="002E06E9">
        <w:rPr>
          <w:b/>
          <w:color w:val="auto"/>
          <w:sz w:val="24"/>
          <w:szCs w:val="24"/>
        </w:rPr>
        <w:t xml:space="preserve"> </w:t>
      </w:r>
      <w:proofErr w:type="spellStart"/>
      <w:r w:rsidRPr="002E06E9">
        <w:rPr>
          <w:b/>
          <w:color w:val="auto"/>
          <w:sz w:val="24"/>
          <w:szCs w:val="24"/>
        </w:rPr>
        <w:t>İçin</w:t>
      </w:r>
      <w:proofErr w:type="spellEnd"/>
      <w:r w:rsidRPr="002E06E9">
        <w:rPr>
          <w:b/>
          <w:color w:val="auto"/>
          <w:sz w:val="24"/>
          <w:szCs w:val="24"/>
        </w:rPr>
        <w:t>:</w:t>
      </w:r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Ders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aldığınız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veya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bir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projede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birlikte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çalışt</w:t>
      </w:r>
      <w:r w:rsidR="00812265">
        <w:rPr>
          <w:color w:val="auto"/>
          <w:sz w:val="24"/>
          <w:szCs w:val="24"/>
        </w:rPr>
        <w:t>ığınız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bir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öğretim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üyesini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seçilmelidir</w:t>
      </w:r>
      <w:proofErr w:type="spellEnd"/>
      <w:r w:rsidRPr="002E06E9">
        <w:rPr>
          <w:color w:val="auto"/>
          <w:sz w:val="24"/>
          <w:szCs w:val="24"/>
        </w:rPr>
        <w:t xml:space="preserve">. </w:t>
      </w:r>
      <w:proofErr w:type="spellStart"/>
      <w:r w:rsidRPr="002E06E9">
        <w:rPr>
          <w:color w:val="auto"/>
          <w:sz w:val="24"/>
          <w:szCs w:val="24"/>
        </w:rPr>
        <w:t>Öğrenci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ilgili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öğretim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üyesinden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ders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aldıysa</w:t>
      </w:r>
      <w:proofErr w:type="spellEnd"/>
      <w:r w:rsidRPr="002E06E9">
        <w:rPr>
          <w:color w:val="auto"/>
          <w:sz w:val="24"/>
          <w:szCs w:val="24"/>
        </w:rPr>
        <w:t xml:space="preserve">, </w:t>
      </w:r>
      <w:proofErr w:type="spellStart"/>
      <w:r w:rsidRPr="002E06E9">
        <w:rPr>
          <w:color w:val="auto"/>
          <w:sz w:val="24"/>
          <w:szCs w:val="24"/>
        </w:rPr>
        <w:t>lütfen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öğrencinin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hangi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dersi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aldığı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ve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ders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süresince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gösterdiği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perform</w:t>
      </w:r>
      <w:r w:rsidR="00812265">
        <w:rPr>
          <w:color w:val="auto"/>
          <w:sz w:val="24"/>
          <w:szCs w:val="24"/>
        </w:rPr>
        <w:t>ans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hakkında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kısa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bilgiler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verilmeli</w:t>
      </w:r>
      <w:proofErr w:type="spellEnd"/>
      <w:r w:rsidRPr="002E06E9">
        <w:rPr>
          <w:color w:val="auto"/>
          <w:sz w:val="24"/>
          <w:szCs w:val="24"/>
        </w:rPr>
        <w:t xml:space="preserve">; </w:t>
      </w:r>
      <w:proofErr w:type="spellStart"/>
      <w:r w:rsidRPr="002E06E9">
        <w:rPr>
          <w:color w:val="auto"/>
          <w:sz w:val="24"/>
          <w:szCs w:val="24"/>
        </w:rPr>
        <w:t>veya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bir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projede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çalıştıysa</w:t>
      </w:r>
      <w:proofErr w:type="spellEnd"/>
      <w:r w:rsidRPr="002E06E9">
        <w:rPr>
          <w:color w:val="auto"/>
          <w:sz w:val="24"/>
          <w:szCs w:val="24"/>
        </w:rPr>
        <w:t xml:space="preserve">, </w:t>
      </w:r>
      <w:proofErr w:type="spellStart"/>
      <w:r w:rsidRPr="002E06E9">
        <w:rPr>
          <w:color w:val="auto"/>
          <w:sz w:val="24"/>
          <w:szCs w:val="24"/>
        </w:rPr>
        <w:t>sorumlu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olduğu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görevler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ve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yetkinli</w:t>
      </w:r>
      <w:r w:rsidR="00812265">
        <w:rPr>
          <w:color w:val="auto"/>
          <w:sz w:val="24"/>
          <w:szCs w:val="24"/>
        </w:rPr>
        <w:t>kleri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hakkında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detaylar</w:t>
      </w:r>
      <w:proofErr w:type="spellEnd"/>
      <w:r w:rsidR="00812265">
        <w:rPr>
          <w:color w:val="auto"/>
          <w:sz w:val="24"/>
          <w:szCs w:val="24"/>
        </w:rPr>
        <w:t xml:space="preserve"> </w:t>
      </w:r>
      <w:proofErr w:type="spellStart"/>
      <w:r w:rsidR="00812265">
        <w:rPr>
          <w:color w:val="auto"/>
          <w:sz w:val="24"/>
          <w:szCs w:val="24"/>
        </w:rPr>
        <w:t>sağlanmalıdır</w:t>
      </w:r>
      <w:bookmarkStart w:id="0" w:name="_GoBack"/>
      <w:bookmarkEnd w:id="0"/>
      <w:proofErr w:type="spellEnd"/>
      <w:r w:rsidRPr="002E06E9">
        <w:rPr>
          <w:color w:val="auto"/>
          <w:sz w:val="24"/>
          <w:szCs w:val="24"/>
        </w:rPr>
        <w:t xml:space="preserve">. </w:t>
      </w:r>
    </w:p>
    <w:p w:rsidR="002E06E9" w:rsidRDefault="002E06E9" w:rsidP="002E06E9">
      <w:pPr>
        <w:pStyle w:val="ListeParagraf"/>
        <w:numPr>
          <w:ilvl w:val="0"/>
          <w:numId w:val="11"/>
        </w:numPr>
        <w:spacing w:after="0" w:line="360" w:lineRule="auto"/>
        <w:rPr>
          <w:color w:val="auto"/>
          <w:sz w:val="24"/>
          <w:szCs w:val="24"/>
        </w:rPr>
      </w:pPr>
      <w:proofErr w:type="spellStart"/>
      <w:r w:rsidRPr="002E06E9">
        <w:rPr>
          <w:b/>
          <w:color w:val="auto"/>
          <w:sz w:val="24"/>
          <w:szCs w:val="24"/>
        </w:rPr>
        <w:t>Sektör</w:t>
      </w:r>
      <w:proofErr w:type="spellEnd"/>
      <w:r w:rsidRPr="002E06E9">
        <w:rPr>
          <w:b/>
          <w:color w:val="auto"/>
          <w:sz w:val="24"/>
          <w:szCs w:val="24"/>
        </w:rPr>
        <w:t xml:space="preserve"> </w:t>
      </w:r>
      <w:proofErr w:type="spellStart"/>
      <w:r w:rsidRPr="002E06E9">
        <w:rPr>
          <w:b/>
          <w:color w:val="auto"/>
          <w:sz w:val="24"/>
          <w:szCs w:val="24"/>
        </w:rPr>
        <w:t>Çalışanları</w:t>
      </w:r>
      <w:proofErr w:type="spellEnd"/>
      <w:r w:rsidRPr="002E06E9">
        <w:rPr>
          <w:b/>
          <w:color w:val="auto"/>
          <w:sz w:val="24"/>
          <w:szCs w:val="24"/>
        </w:rPr>
        <w:t xml:space="preserve"> </w:t>
      </w:r>
      <w:proofErr w:type="spellStart"/>
      <w:r w:rsidRPr="002E06E9">
        <w:rPr>
          <w:b/>
          <w:color w:val="auto"/>
          <w:sz w:val="24"/>
          <w:szCs w:val="24"/>
        </w:rPr>
        <w:t>İçin</w:t>
      </w:r>
      <w:proofErr w:type="spellEnd"/>
      <w:r w:rsidRPr="002E06E9">
        <w:rPr>
          <w:b/>
          <w:color w:val="auto"/>
          <w:sz w:val="24"/>
          <w:szCs w:val="24"/>
        </w:rPr>
        <w:t>:</w:t>
      </w:r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Halihazırda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sektörde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çalışıyorsanız</w:t>
      </w:r>
      <w:proofErr w:type="spellEnd"/>
      <w:r w:rsidRPr="002E06E9">
        <w:rPr>
          <w:color w:val="auto"/>
          <w:sz w:val="24"/>
          <w:szCs w:val="24"/>
        </w:rPr>
        <w:t xml:space="preserve">, </w:t>
      </w:r>
      <w:proofErr w:type="spellStart"/>
      <w:r w:rsidRPr="002E06E9">
        <w:rPr>
          <w:color w:val="auto"/>
          <w:sz w:val="24"/>
          <w:szCs w:val="24"/>
        </w:rPr>
        <w:t>ilgili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lisans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bölüm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başkanınızdan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veya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yöneticilerinizden</w:t>
      </w:r>
      <w:proofErr w:type="spellEnd"/>
      <w:r w:rsidRPr="002E06E9">
        <w:rPr>
          <w:color w:val="auto"/>
          <w:sz w:val="24"/>
          <w:szCs w:val="24"/>
        </w:rPr>
        <w:t xml:space="preserve"> size </w:t>
      </w:r>
      <w:proofErr w:type="spellStart"/>
      <w:r w:rsidRPr="002E06E9">
        <w:rPr>
          <w:color w:val="auto"/>
          <w:sz w:val="24"/>
          <w:szCs w:val="24"/>
        </w:rPr>
        <w:t>bir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referans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mektubu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yazmalarını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istemeyi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düşünebilirsiniz</w:t>
      </w:r>
      <w:proofErr w:type="spellEnd"/>
      <w:r w:rsidRPr="002E06E9">
        <w:rPr>
          <w:color w:val="auto"/>
          <w:sz w:val="24"/>
          <w:szCs w:val="24"/>
        </w:rPr>
        <w:t>.</w:t>
      </w:r>
    </w:p>
    <w:p w:rsidR="002E06E9" w:rsidRDefault="00240BEB" w:rsidP="00C418A4">
      <w:pPr>
        <w:spacing w:after="0" w:line="360" w:lineRule="auto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Referans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mektubu</w:t>
      </w:r>
      <w:proofErr w:type="spellEnd"/>
      <w:r>
        <w:rPr>
          <w:color w:val="auto"/>
          <w:sz w:val="24"/>
          <w:szCs w:val="24"/>
        </w:rPr>
        <w:t xml:space="preserve"> 1</w:t>
      </w:r>
      <w:r w:rsidR="002E06E9" w:rsidRPr="002E06E9">
        <w:rPr>
          <w:color w:val="auto"/>
          <w:sz w:val="24"/>
          <w:szCs w:val="24"/>
        </w:rPr>
        <w:t xml:space="preserve"> </w:t>
      </w:r>
      <w:proofErr w:type="spellStart"/>
      <w:r w:rsidR="002E06E9" w:rsidRPr="002E06E9">
        <w:rPr>
          <w:color w:val="auto"/>
          <w:sz w:val="24"/>
          <w:szCs w:val="24"/>
        </w:rPr>
        <w:t>sayfadan</w:t>
      </w:r>
      <w:proofErr w:type="spellEnd"/>
      <w:r w:rsidR="002E06E9" w:rsidRPr="002E06E9">
        <w:rPr>
          <w:color w:val="auto"/>
          <w:sz w:val="24"/>
          <w:szCs w:val="24"/>
        </w:rPr>
        <w:t xml:space="preserve"> </w:t>
      </w:r>
      <w:proofErr w:type="spellStart"/>
      <w:r w:rsidR="002E06E9" w:rsidRPr="002E06E9">
        <w:rPr>
          <w:color w:val="auto"/>
          <w:sz w:val="24"/>
          <w:szCs w:val="24"/>
        </w:rPr>
        <w:t>uzun</w:t>
      </w:r>
      <w:proofErr w:type="spellEnd"/>
      <w:r w:rsidR="002E06E9" w:rsidRPr="002E06E9">
        <w:rPr>
          <w:color w:val="auto"/>
          <w:sz w:val="24"/>
          <w:szCs w:val="24"/>
        </w:rPr>
        <w:t xml:space="preserve"> </w:t>
      </w:r>
      <w:proofErr w:type="spellStart"/>
      <w:r w:rsidR="002E06E9" w:rsidRPr="002E06E9">
        <w:rPr>
          <w:color w:val="auto"/>
          <w:sz w:val="24"/>
          <w:szCs w:val="24"/>
        </w:rPr>
        <w:t>olmamalıdır</w:t>
      </w:r>
      <w:proofErr w:type="spellEnd"/>
      <w:r w:rsidR="002E06E9" w:rsidRPr="002E06E9">
        <w:rPr>
          <w:color w:val="auto"/>
          <w:sz w:val="24"/>
          <w:szCs w:val="24"/>
        </w:rPr>
        <w:t>.</w:t>
      </w:r>
      <w:r w:rsidR="004C2AE4" w:rsidRPr="00C418A4">
        <w:rPr>
          <w:color w:val="auto"/>
          <w:sz w:val="24"/>
          <w:szCs w:val="24"/>
        </w:rPr>
        <w:br/>
      </w:r>
      <w:r w:rsidR="004C2AE4" w:rsidRPr="00C418A4">
        <w:rPr>
          <w:color w:val="auto"/>
          <w:sz w:val="24"/>
          <w:szCs w:val="24"/>
        </w:rPr>
        <w:br/>
      </w:r>
      <w:r w:rsidR="002E06E9" w:rsidRPr="002E06E9">
        <w:rPr>
          <w:color w:val="auto"/>
          <w:sz w:val="24"/>
          <w:szCs w:val="24"/>
        </w:rPr>
        <w:t>[</w:t>
      </w:r>
      <w:proofErr w:type="spellStart"/>
      <w:r w:rsidR="002E06E9" w:rsidRPr="002E06E9">
        <w:rPr>
          <w:color w:val="auto"/>
          <w:sz w:val="24"/>
          <w:szCs w:val="24"/>
        </w:rPr>
        <w:t>İmza</w:t>
      </w:r>
      <w:proofErr w:type="spellEnd"/>
      <w:r w:rsidR="002E06E9" w:rsidRPr="002E06E9">
        <w:rPr>
          <w:color w:val="auto"/>
          <w:sz w:val="24"/>
          <w:szCs w:val="24"/>
        </w:rPr>
        <w:t xml:space="preserve">] </w:t>
      </w:r>
    </w:p>
    <w:p w:rsidR="002E06E9" w:rsidRDefault="002E06E9" w:rsidP="00C418A4">
      <w:pPr>
        <w:spacing w:after="0" w:line="360" w:lineRule="auto"/>
        <w:rPr>
          <w:color w:val="auto"/>
          <w:sz w:val="24"/>
          <w:szCs w:val="24"/>
        </w:rPr>
      </w:pPr>
      <w:r w:rsidRPr="002E06E9">
        <w:rPr>
          <w:color w:val="auto"/>
          <w:sz w:val="24"/>
          <w:szCs w:val="24"/>
        </w:rPr>
        <w:t>[</w:t>
      </w:r>
      <w:proofErr w:type="spellStart"/>
      <w:r w:rsidRPr="002E06E9">
        <w:rPr>
          <w:color w:val="auto"/>
          <w:sz w:val="24"/>
          <w:szCs w:val="24"/>
        </w:rPr>
        <w:t>Referans</w:t>
      </w:r>
      <w:proofErr w:type="spellEnd"/>
      <w:r w:rsidRPr="002E06E9">
        <w:rPr>
          <w:color w:val="auto"/>
          <w:sz w:val="24"/>
          <w:szCs w:val="24"/>
        </w:rPr>
        <w:t xml:space="preserve"> Olan </w:t>
      </w:r>
      <w:proofErr w:type="spellStart"/>
      <w:r w:rsidRPr="002E06E9">
        <w:rPr>
          <w:color w:val="auto"/>
          <w:sz w:val="24"/>
          <w:szCs w:val="24"/>
        </w:rPr>
        <w:t>Kişinin</w:t>
      </w:r>
      <w:proofErr w:type="spellEnd"/>
      <w:r w:rsidRPr="002E06E9">
        <w:rPr>
          <w:color w:val="auto"/>
          <w:sz w:val="24"/>
          <w:szCs w:val="24"/>
        </w:rPr>
        <w:t xml:space="preserve"> Tam </w:t>
      </w:r>
      <w:proofErr w:type="spellStart"/>
      <w:r w:rsidRPr="002E06E9">
        <w:rPr>
          <w:color w:val="auto"/>
          <w:sz w:val="24"/>
          <w:szCs w:val="24"/>
        </w:rPr>
        <w:t>Adı</w:t>
      </w:r>
      <w:proofErr w:type="spellEnd"/>
      <w:r w:rsidRPr="002E06E9">
        <w:rPr>
          <w:color w:val="auto"/>
          <w:sz w:val="24"/>
          <w:szCs w:val="24"/>
        </w:rPr>
        <w:t xml:space="preserve">] </w:t>
      </w:r>
    </w:p>
    <w:p w:rsidR="002E06E9" w:rsidRDefault="002E06E9" w:rsidP="00C418A4">
      <w:pPr>
        <w:spacing w:after="0" w:line="360" w:lineRule="auto"/>
        <w:rPr>
          <w:color w:val="auto"/>
          <w:sz w:val="24"/>
          <w:szCs w:val="24"/>
        </w:rPr>
      </w:pPr>
      <w:r w:rsidRPr="002E06E9">
        <w:rPr>
          <w:color w:val="auto"/>
          <w:sz w:val="24"/>
          <w:szCs w:val="24"/>
        </w:rPr>
        <w:t>[</w:t>
      </w:r>
      <w:proofErr w:type="spellStart"/>
      <w:r w:rsidRPr="002E06E9">
        <w:rPr>
          <w:color w:val="auto"/>
          <w:sz w:val="24"/>
          <w:szCs w:val="24"/>
        </w:rPr>
        <w:t>Referans</w:t>
      </w:r>
      <w:proofErr w:type="spellEnd"/>
      <w:r w:rsidRPr="002E06E9">
        <w:rPr>
          <w:color w:val="auto"/>
          <w:sz w:val="24"/>
          <w:szCs w:val="24"/>
        </w:rPr>
        <w:t xml:space="preserve"> Olan </w:t>
      </w:r>
      <w:proofErr w:type="spellStart"/>
      <w:r w:rsidRPr="002E06E9">
        <w:rPr>
          <w:color w:val="auto"/>
          <w:sz w:val="24"/>
          <w:szCs w:val="24"/>
        </w:rPr>
        <w:t>Kişinin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Akademik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Unvanı</w:t>
      </w:r>
      <w:proofErr w:type="spellEnd"/>
      <w:r w:rsidRPr="002E06E9">
        <w:rPr>
          <w:color w:val="auto"/>
          <w:sz w:val="24"/>
          <w:szCs w:val="24"/>
        </w:rPr>
        <w:t xml:space="preserve"> / </w:t>
      </w:r>
      <w:proofErr w:type="spellStart"/>
      <w:r w:rsidRPr="002E06E9">
        <w:rPr>
          <w:color w:val="auto"/>
          <w:sz w:val="24"/>
          <w:szCs w:val="24"/>
        </w:rPr>
        <w:t>Derecesi</w:t>
      </w:r>
      <w:proofErr w:type="spellEnd"/>
      <w:r w:rsidRPr="002E06E9">
        <w:rPr>
          <w:color w:val="auto"/>
          <w:sz w:val="24"/>
          <w:szCs w:val="24"/>
        </w:rPr>
        <w:t xml:space="preserve">] </w:t>
      </w:r>
    </w:p>
    <w:p w:rsidR="002E06E9" w:rsidRDefault="002E06E9" w:rsidP="00C418A4">
      <w:pPr>
        <w:spacing w:after="0" w:line="360" w:lineRule="auto"/>
        <w:rPr>
          <w:color w:val="auto"/>
          <w:sz w:val="24"/>
          <w:szCs w:val="24"/>
        </w:rPr>
      </w:pPr>
      <w:r w:rsidRPr="002E06E9">
        <w:rPr>
          <w:color w:val="auto"/>
          <w:sz w:val="24"/>
          <w:szCs w:val="24"/>
        </w:rPr>
        <w:t>[</w:t>
      </w:r>
      <w:proofErr w:type="spellStart"/>
      <w:r w:rsidRPr="002E06E9">
        <w:rPr>
          <w:color w:val="auto"/>
          <w:sz w:val="24"/>
          <w:szCs w:val="24"/>
        </w:rPr>
        <w:t>Bölüm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Adı</w:t>
      </w:r>
      <w:proofErr w:type="spellEnd"/>
      <w:r w:rsidRPr="002E06E9">
        <w:rPr>
          <w:color w:val="auto"/>
          <w:sz w:val="24"/>
          <w:szCs w:val="24"/>
        </w:rPr>
        <w:t xml:space="preserve">] </w:t>
      </w:r>
      <w:proofErr w:type="spellStart"/>
      <w:r w:rsidRPr="002E06E9">
        <w:rPr>
          <w:color w:val="auto"/>
          <w:sz w:val="24"/>
          <w:szCs w:val="24"/>
        </w:rPr>
        <w:t>Bölümü</w:t>
      </w:r>
      <w:proofErr w:type="spellEnd"/>
      <w:r w:rsidRPr="002E06E9">
        <w:rPr>
          <w:color w:val="auto"/>
          <w:sz w:val="24"/>
          <w:szCs w:val="24"/>
        </w:rPr>
        <w:t xml:space="preserve"> </w:t>
      </w:r>
    </w:p>
    <w:p w:rsidR="00A918F1" w:rsidRPr="00C418A4" w:rsidRDefault="002E06E9" w:rsidP="00C418A4">
      <w:pPr>
        <w:spacing w:after="0" w:line="360" w:lineRule="auto"/>
        <w:rPr>
          <w:color w:val="auto"/>
          <w:sz w:val="24"/>
          <w:szCs w:val="24"/>
        </w:rPr>
      </w:pPr>
      <w:r w:rsidRPr="002E06E9">
        <w:rPr>
          <w:color w:val="auto"/>
          <w:sz w:val="24"/>
          <w:szCs w:val="24"/>
        </w:rPr>
        <w:t>[</w:t>
      </w:r>
      <w:proofErr w:type="spellStart"/>
      <w:r w:rsidRPr="002E06E9">
        <w:rPr>
          <w:color w:val="auto"/>
          <w:sz w:val="24"/>
          <w:szCs w:val="24"/>
        </w:rPr>
        <w:t>Kurum</w:t>
      </w:r>
      <w:proofErr w:type="spellEnd"/>
      <w:r w:rsidRPr="002E06E9">
        <w:rPr>
          <w:color w:val="auto"/>
          <w:sz w:val="24"/>
          <w:szCs w:val="24"/>
        </w:rPr>
        <w:t xml:space="preserve"> / </w:t>
      </w:r>
      <w:proofErr w:type="spellStart"/>
      <w:r w:rsidRPr="002E06E9">
        <w:rPr>
          <w:color w:val="auto"/>
          <w:sz w:val="24"/>
          <w:szCs w:val="24"/>
        </w:rPr>
        <w:t>Üniversite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Adı</w:t>
      </w:r>
      <w:proofErr w:type="spellEnd"/>
      <w:r w:rsidRPr="002E06E9">
        <w:rPr>
          <w:color w:val="auto"/>
          <w:sz w:val="24"/>
          <w:szCs w:val="24"/>
        </w:rPr>
        <w:t>]</w:t>
      </w:r>
    </w:p>
    <w:sectPr w:rsidR="00A918F1" w:rsidRPr="00C418A4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580E74"/>
    <w:multiLevelType w:val="hybridMultilevel"/>
    <w:tmpl w:val="32E03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B77CE"/>
    <w:multiLevelType w:val="hybridMultilevel"/>
    <w:tmpl w:val="BAEA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2D54"/>
    <w:rsid w:val="00034616"/>
    <w:rsid w:val="0006063C"/>
    <w:rsid w:val="0015074B"/>
    <w:rsid w:val="00240BEB"/>
    <w:rsid w:val="0029639D"/>
    <w:rsid w:val="002E06E9"/>
    <w:rsid w:val="00326F90"/>
    <w:rsid w:val="00370C26"/>
    <w:rsid w:val="004C2AE4"/>
    <w:rsid w:val="004F5B8A"/>
    <w:rsid w:val="005F295D"/>
    <w:rsid w:val="007B2FEE"/>
    <w:rsid w:val="00812265"/>
    <w:rsid w:val="009E175E"/>
    <w:rsid w:val="00A918F1"/>
    <w:rsid w:val="00AA1D8D"/>
    <w:rsid w:val="00B44628"/>
    <w:rsid w:val="00B47730"/>
    <w:rsid w:val="00B63A89"/>
    <w:rsid w:val="00C418A4"/>
    <w:rsid w:val="00C55EC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2DD0A"/>
  <w14:defaultImageDpi w14:val="300"/>
  <w15:docId w15:val="{5BBA122E-426D-4509-9525-B5696981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color w:val="222222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CA5C43-89E1-4C61-BC8A-5C6693B8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Lili Aşar</cp:lastModifiedBy>
  <cp:revision>16</cp:revision>
  <dcterms:created xsi:type="dcterms:W3CDTF">2013-12-23T23:15:00Z</dcterms:created>
  <dcterms:modified xsi:type="dcterms:W3CDTF">2026-06-01T14:43:00Z</dcterms:modified>
  <cp:category/>
</cp:coreProperties>
</file>