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56B" w:rsidRPr="00402B71" w:rsidRDefault="00D60541" w:rsidP="00402B71">
      <w:pPr>
        <w:spacing w:after="0" w:line="360" w:lineRule="auto"/>
        <w:rPr>
          <w:color w:val="auto"/>
          <w:sz w:val="24"/>
          <w:szCs w:val="24"/>
        </w:rPr>
      </w:pPr>
      <w:r w:rsidRPr="00402B71">
        <w:rPr>
          <w:b/>
          <w:color w:val="auto"/>
          <w:sz w:val="24"/>
          <w:szCs w:val="24"/>
        </w:rPr>
        <w:t>[</w:t>
      </w:r>
      <w:r w:rsidR="00FA2365" w:rsidRPr="00FA2365">
        <w:rPr>
          <w:b/>
          <w:color w:val="auto"/>
          <w:sz w:val="24"/>
          <w:szCs w:val="24"/>
        </w:rPr>
        <w:t xml:space="preserve">Tam </w:t>
      </w:r>
      <w:proofErr w:type="spellStart"/>
      <w:r w:rsidR="00FA2365" w:rsidRPr="00FA2365">
        <w:rPr>
          <w:b/>
          <w:color w:val="auto"/>
          <w:sz w:val="24"/>
          <w:szCs w:val="24"/>
        </w:rPr>
        <w:t>Adınız</w:t>
      </w:r>
      <w:proofErr w:type="spellEnd"/>
      <w:r w:rsidRPr="00402B71">
        <w:rPr>
          <w:b/>
          <w:color w:val="auto"/>
          <w:sz w:val="24"/>
          <w:szCs w:val="24"/>
        </w:rPr>
        <w:t>]</w:t>
      </w:r>
      <w:r w:rsidR="008244CB" w:rsidRPr="00402B71">
        <w:rPr>
          <w:color w:val="auto"/>
          <w:sz w:val="24"/>
          <w:szCs w:val="24"/>
        </w:rPr>
        <w:t xml:space="preserve"> </w:t>
      </w:r>
    </w:p>
    <w:p w:rsidR="0028356B" w:rsidRPr="00402B71" w:rsidRDefault="00D60541" w:rsidP="00402B71">
      <w:pPr>
        <w:pBdr>
          <w:bottom w:val="single" w:sz="12" w:space="8" w:color="1A365D"/>
        </w:pBdr>
        <w:spacing w:after="0" w:line="360" w:lineRule="auto"/>
        <w:rPr>
          <w:color w:val="auto"/>
          <w:sz w:val="24"/>
          <w:szCs w:val="24"/>
        </w:rPr>
      </w:pPr>
      <w:r w:rsidRPr="00402B71">
        <w:rPr>
          <w:color w:val="auto"/>
          <w:sz w:val="24"/>
          <w:szCs w:val="24"/>
        </w:rPr>
        <w:t>[</w:t>
      </w:r>
      <w:r w:rsidR="00FA2365" w:rsidRPr="00FA2365">
        <w:rPr>
          <w:color w:val="auto"/>
          <w:sz w:val="24"/>
          <w:szCs w:val="24"/>
        </w:rPr>
        <w:t>E-</w:t>
      </w:r>
      <w:proofErr w:type="spellStart"/>
      <w:r w:rsidR="00FA2365" w:rsidRPr="00FA2365">
        <w:rPr>
          <w:color w:val="auto"/>
          <w:sz w:val="24"/>
          <w:szCs w:val="24"/>
        </w:rPr>
        <w:t>posta</w:t>
      </w:r>
      <w:proofErr w:type="spellEnd"/>
      <w:r w:rsidR="00FA2365" w:rsidRPr="00FA2365">
        <w:rPr>
          <w:color w:val="auto"/>
          <w:sz w:val="24"/>
          <w:szCs w:val="24"/>
        </w:rPr>
        <w:t xml:space="preserve"> </w:t>
      </w:r>
      <w:proofErr w:type="spellStart"/>
      <w:r w:rsidR="00FA2365" w:rsidRPr="00FA2365">
        <w:rPr>
          <w:color w:val="auto"/>
          <w:sz w:val="24"/>
          <w:szCs w:val="24"/>
        </w:rPr>
        <w:t>Adresiniz</w:t>
      </w:r>
      <w:proofErr w:type="spellEnd"/>
      <w:r w:rsidRPr="00402B71">
        <w:rPr>
          <w:color w:val="auto"/>
          <w:sz w:val="24"/>
          <w:szCs w:val="24"/>
        </w:rPr>
        <w:t>] | [</w:t>
      </w:r>
      <w:proofErr w:type="spellStart"/>
      <w:r w:rsidR="00FA2365" w:rsidRPr="00FA2365">
        <w:rPr>
          <w:color w:val="auto"/>
          <w:sz w:val="24"/>
          <w:szCs w:val="24"/>
        </w:rPr>
        <w:t>Telefon</w:t>
      </w:r>
      <w:proofErr w:type="spellEnd"/>
      <w:r w:rsidR="00FA2365" w:rsidRPr="00FA2365">
        <w:rPr>
          <w:color w:val="auto"/>
          <w:sz w:val="24"/>
          <w:szCs w:val="24"/>
        </w:rPr>
        <w:t xml:space="preserve"> </w:t>
      </w:r>
      <w:proofErr w:type="spellStart"/>
      <w:r w:rsidR="00FA2365" w:rsidRPr="00FA2365">
        <w:rPr>
          <w:color w:val="auto"/>
          <w:sz w:val="24"/>
          <w:szCs w:val="24"/>
        </w:rPr>
        <w:t>Numaranız</w:t>
      </w:r>
      <w:proofErr w:type="spellEnd"/>
      <w:r w:rsidRPr="00402B71">
        <w:rPr>
          <w:color w:val="auto"/>
          <w:sz w:val="24"/>
          <w:szCs w:val="24"/>
        </w:rPr>
        <w:t xml:space="preserve">] </w:t>
      </w:r>
      <w:r w:rsidR="008244CB" w:rsidRPr="00402B71">
        <w:rPr>
          <w:color w:val="auto"/>
          <w:sz w:val="24"/>
          <w:szCs w:val="24"/>
        </w:rPr>
        <w:t xml:space="preserve"> </w:t>
      </w:r>
    </w:p>
    <w:p w:rsidR="00FA2365" w:rsidRDefault="00FA2365" w:rsidP="00402B71">
      <w:pPr>
        <w:spacing w:after="0" w:line="360" w:lineRule="auto"/>
        <w:jc w:val="center"/>
        <w:rPr>
          <w:b/>
          <w:color w:val="auto"/>
          <w:sz w:val="24"/>
          <w:szCs w:val="24"/>
        </w:rPr>
      </w:pPr>
    </w:p>
    <w:p w:rsidR="00FA2365" w:rsidRDefault="00FA2365" w:rsidP="00402B71">
      <w:pPr>
        <w:spacing w:after="0" w:line="360" w:lineRule="auto"/>
        <w:jc w:val="center"/>
        <w:rPr>
          <w:b/>
          <w:color w:val="auto"/>
          <w:sz w:val="24"/>
          <w:szCs w:val="24"/>
        </w:rPr>
      </w:pPr>
      <w:r w:rsidRPr="00FA2365">
        <w:rPr>
          <w:b/>
          <w:color w:val="auto"/>
          <w:sz w:val="24"/>
          <w:szCs w:val="24"/>
        </w:rPr>
        <w:t xml:space="preserve">NİYET MEKTUBU (STATEMENT OF PURPOSE) </w:t>
      </w:r>
    </w:p>
    <w:p w:rsidR="005D78CD" w:rsidRPr="00402B71" w:rsidRDefault="00FA2365" w:rsidP="00FA2365">
      <w:pPr>
        <w:spacing w:after="0" w:line="360" w:lineRule="auto"/>
        <w:jc w:val="center"/>
        <w:rPr>
          <w:i/>
          <w:color w:val="auto"/>
          <w:sz w:val="24"/>
          <w:szCs w:val="24"/>
        </w:rPr>
      </w:pPr>
      <w:r w:rsidRPr="00FA2365">
        <w:rPr>
          <w:i/>
          <w:color w:val="auto"/>
          <w:sz w:val="24"/>
          <w:szCs w:val="24"/>
        </w:rPr>
        <w:t xml:space="preserve">Ankara </w:t>
      </w:r>
      <w:proofErr w:type="spellStart"/>
      <w:r w:rsidRPr="00FA2365">
        <w:rPr>
          <w:i/>
          <w:color w:val="auto"/>
          <w:sz w:val="24"/>
          <w:szCs w:val="24"/>
        </w:rPr>
        <w:t>Yıldırım</w:t>
      </w:r>
      <w:proofErr w:type="spellEnd"/>
      <w:r w:rsidRPr="00FA2365">
        <w:rPr>
          <w:i/>
          <w:color w:val="auto"/>
          <w:sz w:val="24"/>
          <w:szCs w:val="24"/>
        </w:rPr>
        <w:t xml:space="preserve"> </w:t>
      </w:r>
      <w:proofErr w:type="spellStart"/>
      <w:r w:rsidRPr="00FA2365">
        <w:rPr>
          <w:i/>
          <w:color w:val="auto"/>
          <w:sz w:val="24"/>
          <w:szCs w:val="24"/>
        </w:rPr>
        <w:t>Beyazıt</w:t>
      </w:r>
      <w:proofErr w:type="spellEnd"/>
      <w:r w:rsidRPr="00FA2365">
        <w:rPr>
          <w:i/>
          <w:color w:val="auto"/>
          <w:sz w:val="24"/>
          <w:szCs w:val="24"/>
        </w:rPr>
        <w:t xml:space="preserve"> </w:t>
      </w:r>
      <w:proofErr w:type="spellStart"/>
      <w:r w:rsidRPr="00FA2365">
        <w:rPr>
          <w:i/>
          <w:color w:val="auto"/>
          <w:sz w:val="24"/>
          <w:szCs w:val="24"/>
        </w:rPr>
        <w:t>Üniversitesi</w:t>
      </w:r>
      <w:proofErr w:type="spellEnd"/>
      <w:r w:rsidRPr="00FA2365">
        <w:rPr>
          <w:i/>
          <w:color w:val="auto"/>
          <w:sz w:val="24"/>
          <w:szCs w:val="24"/>
        </w:rPr>
        <w:t xml:space="preserve">, Fen </w:t>
      </w:r>
      <w:proofErr w:type="spellStart"/>
      <w:r w:rsidRPr="00FA2365">
        <w:rPr>
          <w:i/>
          <w:color w:val="auto"/>
          <w:sz w:val="24"/>
          <w:szCs w:val="24"/>
        </w:rPr>
        <w:t>Bilimleri</w:t>
      </w:r>
      <w:proofErr w:type="spellEnd"/>
      <w:r w:rsidRPr="00FA2365">
        <w:rPr>
          <w:i/>
          <w:color w:val="auto"/>
          <w:sz w:val="24"/>
          <w:szCs w:val="24"/>
        </w:rPr>
        <w:t xml:space="preserve"> </w:t>
      </w:r>
      <w:proofErr w:type="spellStart"/>
      <w:r w:rsidRPr="00FA2365">
        <w:rPr>
          <w:i/>
          <w:color w:val="auto"/>
          <w:sz w:val="24"/>
          <w:szCs w:val="24"/>
        </w:rPr>
        <w:t>Enstitüsü</w:t>
      </w:r>
      <w:proofErr w:type="spellEnd"/>
      <w:r w:rsidRPr="00FA2365">
        <w:rPr>
          <w:i/>
          <w:color w:val="auto"/>
          <w:sz w:val="24"/>
          <w:szCs w:val="24"/>
        </w:rPr>
        <w:t xml:space="preserve">, </w:t>
      </w:r>
      <w:proofErr w:type="spellStart"/>
      <w:proofErr w:type="gramStart"/>
      <w:r>
        <w:rPr>
          <w:i/>
          <w:color w:val="auto"/>
          <w:sz w:val="24"/>
          <w:szCs w:val="24"/>
        </w:rPr>
        <w:t>Yazılım</w:t>
      </w:r>
      <w:proofErr w:type="spellEnd"/>
      <w:r>
        <w:rPr>
          <w:i/>
          <w:color w:val="auto"/>
          <w:sz w:val="24"/>
          <w:szCs w:val="24"/>
        </w:rPr>
        <w:t xml:space="preserve"> </w:t>
      </w:r>
      <w:r w:rsidRPr="00FA2365">
        <w:rPr>
          <w:i/>
          <w:color w:val="auto"/>
          <w:sz w:val="24"/>
          <w:szCs w:val="24"/>
        </w:rPr>
        <w:t xml:space="preserve"> </w:t>
      </w:r>
      <w:proofErr w:type="spellStart"/>
      <w:r w:rsidRPr="00FA2365">
        <w:rPr>
          <w:i/>
          <w:color w:val="auto"/>
          <w:sz w:val="24"/>
          <w:szCs w:val="24"/>
        </w:rPr>
        <w:t>Mühendisliği</w:t>
      </w:r>
      <w:proofErr w:type="spellEnd"/>
      <w:proofErr w:type="gramEnd"/>
      <w:r w:rsidRPr="00FA2365">
        <w:rPr>
          <w:i/>
          <w:color w:val="auto"/>
          <w:sz w:val="24"/>
          <w:szCs w:val="24"/>
        </w:rPr>
        <w:t xml:space="preserve"> (</w:t>
      </w:r>
      <w:proofErr w:type="spellStart"/>
      <w:r w:rsidRPr="00FA2365">
        <w:rPr>
          <w:i/>
          <w:color w:val="auto"/>
          <w:sz w:val="24"/>
          <w:szCs w:val="24"/>
        </w:rPr>
        <w:t>Tezli</w:t>
      </w:r>
      <w:proofErr w:type="spellEnd"/>
      <w:r w:rsidRPr="00FA2365">
        <w:rPr>
          <w:i/>
          <w:color w:val="auto"/>
          <w:sz w:val="24"/>
          <w:szCs w:val="24"/>
        </w:rPr>
        <w:t xml:space="preserve">) </w:t>
      </w:r>
      <w:r>
        <w:rPr>
          <w:i/>
          <w:color w:val="auto"/>
          <w:sz w:val="24"/>
          <w:szCs w:val="24"/>
        </w:rPr>
        <w:t xml:space="preserve"> </w:t>
      </w:r>
      <w:proofErr w:type="spellStart"/>
      <w:r w:rsidRPr="00FA2365">
        <w:rPr>
          <w:i/>
          <w:color w:val="auto"/>
          <w:sz w:val="24"/>
          <w:szCs w:val="24"/>
        </w:rPr>
        <w:t>Yüksek</w:t>
      </w:r>
      <w:proofErr w:type="spellEnd"/>
      <w:r w:rsidRPr="00FA2365">
        <w:rPr>
          <w:i/>
          <w:color w:val="auto"/>
          <w:sz w:val="24"/>
          <w:szCs w:val="24"/>
        </w:rPr>
        <w:t xml:space="preserve"> </w:t>
      </w:r>
      <w:proofErr w:type="spellStart"/>
      <w:r w:rsidRPr="00FA2365">
        <w:rPr>
          <w:i/>
          <w:color w:val="auto"/>
          <w:sz w:val="24"/>
          <w:szCs w:val="24"/>
        </w:rPr>
        <w:t>Lisans</w:t>
      </w:r>
      <w:proofErr w:type="spellEnd"/>
      <w:r w:rsidRPr="00FA2365">
        <w:rPr>
          <w:i/>
          <w:color w:val="auto"/>
          <w:sz w:val="24"/>
          <w:szCs w:val="24"/>
        </w:rPr>
        <w:t xml:space="preserve"> </w:t>
      </w:r>
      <w:proofErr w:type="spellStart"/>
      <w:r w:rsidRPr="00FA2365">
        <w:rPr>
          <w:i/>
          <w:color w:val="auto"/>
          <w:sz w:val="24"/>
          <w:szCs w:val="24"/>
        </w:rPr>
        <w:t>Programı</w:t>
      </w:r>
      <w:proofErr w:type="spellEnd"/>
    </w:p>
    <w:p w:rsidR="00D60541" w:rsidRPr="00402B71" w:rsidRDefault="00FA2365" w:rsidP="00402B71">
      <w:pPr>
        <w:spacing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Genel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Biçimlendirme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ve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Üslup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Kuralları</w:t>
      </w:r>
      <w:proofErr w:type="spellEnd"/>
      <w:r w:rsidR="00D60541" w:rsidRPr="00402B71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:</w:t>
      </w:r>
    </w:p>
    <w:p w:rsidR="00FA2365" w:rsidRPr="00FA2365" w:rsidRDefault="00FA2365" w:rsidP="00110AF6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Uzunluk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: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Yaklaşık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bir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sayfa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uzunluğunda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,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öz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net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bir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metin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hedeflenmelidir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;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iki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sayfanın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aşılmamasına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özen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gösterilir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.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Metin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, 11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punto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yazı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boyutuyla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kaleme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alınmalıdır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.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Özgeçmişteki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her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deneyimi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tekrar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ederek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veya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tek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bir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projenin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teknik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detaylarına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aşırı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dalarak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mektubu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gereksiz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yere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uzatmaktan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kaçınılması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rica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olunur</w:t>
      </w:r>
      <w:proofErr w:type="spellEnd"/>
    </w:p>
    <w:p w:rsidR="00FA2365" w:rsidRPr="00FA2365" w:rsidRDefault="00FA2365" w:rsidP="00110AF6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Üslup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: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Çalışmaların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başarıların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anlatımında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etken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çatı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(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aktif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ses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)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kullanılması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beklenmektedir</w:t>
      </w:r>
      <w:proofErr w:type="spellEnd"/>
      <w:r w:rsidR="00110AF6" w:rsidRP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.</w:t>
      </w:r>
    </w:p>
    <w:p w:rsidR="00D60541" w:rsidRPr="00402B71" w:rsidRDefault="00FA2365" w:rsidP="00FA2365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Yapı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: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Geçmişteki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farklı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araştırma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deneyimlerinizi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etiketlemek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okuyucuyu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hikayeniz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boyunca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sorunsuz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bir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şekilde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yönlendirmek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için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kısa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,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kalın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yazılmış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bölüm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baş</w:t>
      </w:r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lıkları</w:t>
      </w:r>
      <w:proofErr w:type="spellEnd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kullanmayı</w:t>
      </w:r>
      <w:proofErr w:type="spellEnd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değerlendirilmelidir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.</w:t>
      </w:r>
    </w:p>
    <w:p w:rsidR="00D60541" w:rsidRPr="00402B71" w:rsidRDefault="00D60541" w:rsidP="00402B71">
      <w:pPr>
        <w:spacing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r w:rsidRPr="00402B71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1. 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Giriş</w:t>
      </w:r>
      <w:proofErr w:type="spellEnd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Paragrafı</w:t>
      </w:r>
      <w:proofErr w:type="spellEnd"/>
    </w:p>
    <w:p w:rsidR="00FA2365" w:rsidRPr="00FA2365" w:rsidRDefault="00015DC2" w:rsidP="00FA2365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proofErr w:type="spellStart"/>
      <w:r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Araştırma</w:t>
      </w:r>
      <w:proofErr w:type="spellEnd"/>
      <w:r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alanınızı</w:t>
      </w:r>
      <w:proofErr w:type="spellEnd"/>
      <w:r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belirtilmesi</w:t>
      </w:r>
      <w:proofErr w:type="spellEnd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: </w:t>
      </w:r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Bu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paragrafın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sonuna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gelindiğinde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,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yönelmek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istediğiniz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spesifik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araştırma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alanını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(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örneğin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;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ağ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yönetimi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güvenlik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) net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bir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şekilde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ifade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edilmelidir</w:t>
      </w:r>
      <w:proofErr w:type="spellEnd"/>
      <w:r w:rsidR="00FA2365" w:rsidRP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. </w:t>
      </w:r>
    </w:p>
    <w:p w:rsidR="00FA2365" w:rsidRPr="00FA2365" w:rsidRDefault="00015DC2" w:rsidP="00FA2365">
      <w:pPr>
        <w:pStyle w:val="ListeParagraf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Geçmişinizin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özetlenmesi</w:t>
      </w:r>
      <w:proofErr w:type="spellEnd"/>
      <w:r w:rsidR="00FA2365" w:rsidRPr="00FA2365">
        <w:rPr>
          <w:b/>
          <w:sz w:val="24"/>
          <w:szCs w:val="24"/>
        </w:rPr>
        <w:t>:</w:t>
      </w:r>
      <w:r w:rsidR="00FA2365" w:rsidRPr="00FA2365">
        <w:rPr>
          <w:sz w:val="24"/>
          <w:szCs w:val="24"/>
        </w:rPr>
        <w:t xml:space="preserve"> </w:t>
      </w:r>
      <w:proofErr w:type="spellStart"/>
      <w:r w:rsidR="00FA2365" w:rsidRPr="00FA2365">
        <w:rPr>
          <w:sz w:val="24"/>
          <w:szCs w:val="24"/>
        </w:rPr>
        <w:t>Sizi</w:t>
      </w:r>
      <w:proofErr w:type="spellEnd"/>
      <w:r w:rsidR="00FA2365" w:rsidRPr="00FA2365">
        <w:rPr>
          <w:sz w:val="24"/>
          <w:szCs w:val="24"/>
        </w:rPr>
        <w:t xml:space="preserve"> </w:t>
      </w:r>
      <w:proofErr w:type="spellStart"/>
      <w:r w:rsidR="00FA2365" w:rsidRPr="00FA2365">
        <w:rPr>
          <w:sz w:val="24"/>
          <w:szCs w:val="24"/>
        </w:rPr>
        <w:t>bu</w:t>
      </w:r>
      <w:proofErr w:type="spellEnd"/>
      <w:r w:rsidR="00FA2365" w:rsidRPr="00FA2365">
        <w:rPr>
          <w:sz w:val="24"/>
          <w:szCs w:val="24"/>
        </w:rPr>
        <w:t xml:space="preserve"> </w:t>
      </w:r>
      <w:proofErr w:type="spellStart"/>
      <w:r w:rsidR="00FA2365" w:rsidRPr="00FA2365">
        <w:rPr>
          <w:sz w:val="24"/>
          <w:szCs w:val="24"/>
        </w:rPr>
        <w:t>programa</w:t>
      </w:r>
      <w:proofErr w:type="spellEnd"/>
      <w:r w:rsidR="00FA2365" w:rsidRPr="00FA2365">
        <w:rPr>
          <w:sz w:val="24"/>
          <w:szCs w:val="24"/>
        </w:rPr>
        <w:t xml:space="preserve"> </w:t>
      </w:r>
      <w:proofErr w:type="spellStart"/>
      <w:r w:rsidR="00FA2365" w:rsidRPr="00FA2365">
        <w:rPr>
          <w:sz w:val="24"/>
          <w:szCs w:val="24"/>
        </w:rPr>
        <w:t>hazırlayan</w:t>
      </w:r>
      <w:proofErr w:type="spellEnd"/>
      <w:r w:rsidR="00FA2365" w:rsidRPr="00FA2365">
        <w:rPr>
          <w:sz w:val="24"/>
          <w:szCs w:val="24"/>
        </w:rPr>
        <w:t xml:space="preserve"> </w:t>
      </w:r>
      <w:proofErr w:type="spellStart"/>
      <w:r w:rsidR="00FA2365" w:rsidRPr="00FA2365">
        <w:rPr>
          <w:sz w:val="24"/>
          <w:szCs w:val="24"/>
        </w:rPr>
        <w:t>araştırma</w:t>
      </w:r>
      <w:proofErr w:type="spellEnd"/>
      <w:r w:rsidR="00FA2365" w:rsidRPr="00FA2365">
        <w:rPr>
          <w:sz w:val="24"/>
          <w:szCs w:val="24"/>
        </w:rPr>
        <w:t xml:space="preserve"> </w:t>
      </w:r>
      <w:proofErr w:type="spellStart"/>
      <w:r w:rsidR="00FA2365" w:rsidRPr="00FA2365">
        <w:rPr>
          <w:sz w:val="24"/>
          <w:szCs w:val="24"/>
        </w:rPr>
        <w:t>deneyimlerinize</w:t>
      </w:r>
      <w:proofErr w:type="spellEnd"/>
      <w:r w:rsidR="00FA2365" w:rsidRPr="00FA2365">
        <w:rPr>
          <w:sz w:val="24"/>
          <w:szCs w:val="24"/>
        </w:rPr>
        <w:t xml:space="preserve"> (</w:t>
      </w:r>
      <w:proofErr w:type="spellStart"/>
      <w:r w:rsidR="00FA2365" w:rsidRPr="00FA2365">
        <w:rPr>
          <w:sz w:val="24"/>
          <w:szCs w:val="24"/>
        </w:rPr>
        <w:t>yıllara</w:t>
      </w:r>
      <w:proofErr w:type="spellEnd"/>
      <w:r w:rsidR="00FA2365" w:rsidRPr="00FA2365">
        <w:rPr>
          <w:sz w:val="24"/>
          <w:szCs w:val="24"/>
        </w:rPr>
        <w:t xml:space="preserve"> </w:t>
      </w:r>
      <w:proofErr w:type="spellStart"/>
      <w:r w:rsidR="00FA2365" w:rsidRPr="00FA2365">
        <w:rPr>
          <w:sz w:val="24"/>
          <w:szCs w:val="24"/>
        </w:rPr>
        <w:t>veya</w:t>
      </w:r>
      <w:proofErr w:type="spellEnd"/>
      <w:r w:rsidR="00FA2365" w:rsidRPr="00FA2365">
        <w:rPr>
          <w:sz w:val="24"/>
          <w:szCs w:val="24"/>
        </w:rPr>
        <w:t xml:space="preserve"> </w:t>
      </w:r>
      <w:proofErr w:type="spellStart"/>
      <w:r w:rsidR="00FA2365" w:rsidRPr="00FA2365">
        <w:rPr>
          <w:sz w:val="24"/>
          <w:szCs w:val="24"/>
        </w:rPr>
        <w:t>alanlara</w:t>
      </w:r>
      <w:proofErr w:type="spellEnd"/>
      <w:r w:rsidR="00FA2365" w:rsidRPr="00FA2365">
        <w:rPr>
          <w:sz w:val="24"/>
          <w:szCs w:val="24"/>
        </w:rPr>
        <w:t xml:space="preserve">) </w:t>
      </w:r>
      <w:proofErr w:type="spellStart"/>
      <w:r w:rsidR="00FA2365" w:rsidRPr="00FA2365">
        <w:rPr>
          <w:sz w:val="24"/>
          <w:szCs w:val="24"/>
        </w:rPr>
        <w:t>dair</w:t>
      </w:r>
      <w:proofErr w:type="spellEnd"/>
      <w:r w:rsidR="00FA2365" w:rsidRPr="00FA2365">
        <w:rPr>
          <w:sz w:val="24"/>
          <w:szCs w:val="24"/>
        </w:rPr>
        <w:t xml:space="preserve"> </w:t>
      </w:r>
      <w:proofErr w:type="spellStart"/>
      <w:r w:rsidR="00FA2365" w:rsidRPr="00FA2365">
        <w:rPr>
          <w:sz w:val="24"/>
          <w:szCs w:val="24"/>
        </w:rPr>
        <w:t>te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cümlelik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bakış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sunulmalıdır</w:t>
      </w:r>
      <w:proofErr w:type="spellEnd"/>
      <w:r w:rsidR="00FA2365" w:rsidRPr="00FA2365">
        <w:rPr>
          <w:sz w:val="24"/>
          <w:szCs w:val="24"/>
        </w:rPr>
        <w:t xml:space="preserve">. </w:t>
      </w:r>
    </w:p>
    <w:p w:rsidR="00FA2365" w:rsidRPr="00FA2365" w:rsidRDefault="00FA2365" w:rsidP="00402B71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Kaçınılması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gerekenler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: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Herkese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uyarlanabilecek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,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basmakalıp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aşırı</w:t>
      </w:r>
      <w:proofErr w:type="spellEnd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genel</w:t>
      </w:r>
      <w:proofErr w:type="spellEnd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ifadelerden</w:t>
      </w:r>
      <w:proofErr w:type="spellEnd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kaçınılmalıdır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.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Örneğin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; "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Çocukluğumdan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beri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zekanın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gizemlerini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çözmeye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ilgi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duymuş</w:t>
      </w:r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umdur</w:t>
      </w:r>
      <w:proofErr w:type="spellEnd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" </w:t>
      </w:r>
      <w:proofErr w:type="spellStart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gibi</w:t>
      </w:r>
      <w:proofErr w:type="spellEnd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cümleler</w:t>
      </w:r>
      <w:proofErr w:type="spellEnd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kullanılmamasına</w:t>
      </w:r>
      <w:proofErr w:type="spellEnd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özen</w:t>
      </w:r>
      <w:proofErr w:type="spellEnd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bCs/>
          <w:color w:val="auto"/>
          <w:sz w:val="24"/>
          <w:szCs w:val="24"/>
          <w:lang w:eastAsia="tr-TR"/>
        </w:rPr>
        <w:t>gösterilmelidir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. </w:t>
      </w:r>
    </w:p>
    <w:p w:rsidR="00D60541" w:rsidRPr="00FA2365" w:rsidRDefault="00D60541" w:rsidP="00FA2365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2. 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Gelişme</w:t>
      </w:r>
      <w:proofErr w:type="spellEnd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Paragrafları</w:t>
      </w:r>
      <w:proofErr w:type="spellEnd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(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Akademik</w:t>
      </w:r>
      <w:proofErr w:type="spellEnd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ve</w:t>
      </w:r>
      <w:proofErr w:type="spellEnd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Araştırma</w:t>
      </w:r>
      <w:proofErr w:type="spellEnd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Hikayeniz</w:t>
      </w:r>
      <w:proofErr w:type="spellEnd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)</w:t>
      </w:r>
    </w:p>
    <w:p w:rsidR="00FA2365" w:rsidRPr="00FA2365" w:rsidRDefault="00FA2365" w:rsidP="00FA2365">
      <w:pPr>
        <w:shd w:val="clear" w:color="auto" w:fill="FFFFFF"/>
        <w:spacing w:before="100" w:beforeAutospacing="1" w:after="0" w:line="360" w:lineRule="auto"/>
        <w:ind w:left="360"/>
        <w:rPr>
          <w:rFonts w:eastAsia="Times New Roman" w:cs="Times New Roman"/>
          <w:i/>
          <w:color w:val="auto"/>
          <w:sz w:val="24"/>
          <w:szCs w:val="24"/>
          <w:lang w:eastAsia="tr-TR"/>
        </w:rPr>
      </w:pPr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Her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bir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önemli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araştırma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,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akademik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veya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iş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deneyiminiz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için</w:t>
      </w:r>
      <w:proofErr w:type="spellEnd"/>
      <w:r w:rsidR="00015DC2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odaklanmış</w:t>
      </w:r>
      <w:proofErr w:type="spellEnd"/>
      <w:r w:rsidR="00015DC2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bir</w:t>
      </w:r>
      <w:proofErr w:type="spellEnd"/>
      <w:r w:rsidR="00015DC2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hikaye</w:t>
      </w:r>
      <w:proofErr w:type="spellEnd"/>
      <w:r w:rsidR="00015DC2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="00015DC2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oluşturulmalıdır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. </w:t>
      </w:r>
    </w:p>
    <w:p w:rsidR="00FA2365" w:rsidRPr="00FA2365" w:rsidRDefault="00FA2365" w:rsidP="00FA2365">
      <w:pPr>
        <w:pStyle w:val="ListeParagraf"/>
        <w:numPr>
          <w:ilvl w:val="0"/>
          <w:numId w:val="14"/>
        </w:numPr>
        <w:spacing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lastRenderedPageBreak/>
        <w:t>Proje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Motivasyonu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: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Üz</w:t>
      </w:r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erinde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çalıştığınız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problemin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neden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önemli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çözülmeye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değ</w:t>
      </w:r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er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olduğunu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açıklayarak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başlanılmalı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;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böylece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projenizin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daha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geniş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araştırma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bağlamlarına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nas</w:t>
      </w:r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ıl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uyum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sağladığını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anladığınız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gösterilmelidir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. </w:t>
      </w:r>
    </w:p>
    <w:p w:rsidR="00FA2365" w:rsidRPr="00FA2365" w:rsidRDefault="00FA2365" w:rsidP="00FA2365">
      <w:pPr>
        <w:pStyle w:val="ListeParagraf"/>
        <w:numPr>
          <w:ilvl w:val="0"/>
          <w:numId w:val="14"/>
        </w:numPr>
        <w:spacing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Katkılarınız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: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Sadece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projenin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genel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bir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özetini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sunmak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yerine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;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kendi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yaratıcı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katkılarınızı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,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inisiyatiflerinizi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geliştird</w:t>
      </w:r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iğiniz</w:t>
      </w:r>
      <w:proofErr w:type="spellEnd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özel</w:t>
      </w:r>
      <w:proofErr w:type="spellEnd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çözümleri</w:t>
      </w:r>
      <w:proofErr w:type="spellEnd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vurgulanmalıdır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.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Seçtiğiniz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araştırma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alanında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başarılı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olma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yeteneğinizi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kanıtlayan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,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özellikle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gurur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duyduğunuz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bir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veya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birkaç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başarınızı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belir</w:t>
      </w:r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gin</w:t>
      </w:r>
      <w:proofErr w:type="spellEnd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bir</w:t>
      </w:r>
      <w:proofErr w:type="spellEnd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şekilde</w:t>
      </w:r>
      <w:proofErr w:type="spellEnd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tanımlamanızı</w:t>
      </w:r>
      <w:proofErr w:type="spellEnd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>tavsiye</w:t>
      </w:r>
      <w:proofErr w:type="spellEnd"/>
      <w:r w:rsidR="00110AF6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ederiz</w:t>
      </w:r>
      <w:bookmarkStart w:id="0" w:name="_GoBack"/>
      <w:bookmarkEnd w:id="0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.</w:t>
      </w:r>
    </w:p>
    <w:p w:rsidR="00FA2365" w:rsidRPr="00FA2365" w:rsidRDefault="00FA2365" w:rsidP="00FA2365">
      <w:pPr>
        <w:pStyle w:val="ListeParagraf"/>
        <w:numPr>
          <w:ilvl w:val="0"/>
          <w:numId w:val="14"/>
        </w:numPr>
        <w:spacing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Zorlukların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Üstesinden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Gelme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: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Proje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sırasında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ka</w:t>
      </w:r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rşılaştığınız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engelleri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belirtilmelidir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.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Kararlılığınız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, problem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çözme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becerileriniz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başarısızlıklardan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ders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çıkarma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azminiz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,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kabul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komiteleri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tarafından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son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derece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değerli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bulunur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.</w:t>
      </w:r>
      <w:r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</w:p>
    <w:p w:rsidR="00FA2365" w:rsidRPr="00FA2365" w:rsidRDefault="00FA2365" w:rsidP="00FA2365">
      <w:pPr>
        <w:pStyle w:val="ListeParagraf"/>
        <w:numPr>
          <w:ilvl w:val="0"/>
          <w:numId w:val="14"/>
        </w:numPr>
        <w:spacing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proofErr w:type="spellStart"/>
      <w:r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Edinilen</w:t>
      </w:r>
      <w:proofErr w:type="spellEnd"/>
      <w:r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Kazanımlar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: </w:t>
      </w:r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Bu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deneyimden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ne</w:t>
      </w:r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öğrendiğinizi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açıkça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ifade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edilmeli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;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uzmanlaştığın</w:t>
      </w:r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ız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özel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teknikleri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detaylandırılmalı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bu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kazanımların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programda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yürütmek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istediğiniz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araştırmalar</w:t>
      </w:r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a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nasıl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ışık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tuttuğunu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açıklanmalıdır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.</w:t>
      </w:r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</w:p>
    <w:p w:rsidR="00FA2365" w:rsidRDefault="00FA2365" w:rsidP="00FA2365">
      <w:pPr>
        <w:spacing w:after="0" w:line="360" w:lineRule="auto"/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</w:pPr>
    </w:p>
    <w:p w:rsidR="00FA2365" w:rsidRDefault="00D60541" w:rsidP="00FA2365">
      <w:pPr>
        <w:spacing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3. 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Programa</w:t>
      </w:r>
      <w:proofErr w:type="spellEnd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Özel</w:t>
      </w:r>
      <w:proofErr w:type="spellEnd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Sonuç</w:t>
      </w:r>
      <w:proofErr w:type="spellEnd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A2365"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Paragrafı</w:t>
      </w:r>
      <w:proofErr w:type="spellEnd"/>
    </w:p>
    <w:p w:rsidR="00FA2365" w:rsidRPr="00FA2365" w:rsidRDefault="00FA2365" w:rsidP="00FA2365">
      <w:pPr>
        <w:spacing w:after="0" w:line="360" w:lineRule="auto"/>
        <w:rPr>
          <w:rFonts w:eastAsia="Times New Roman" w:cs="Times New Roman"/>
          <w:color w:val="auto"/>
          <w:sz w:val="24"/>
          <w:szCs w:val="24"/>
          <w:lang w:eastAsia="tr-TR"/>
        </w:rPr>
      </w:pPr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Bu son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paragraf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,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başvurduğunuz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bu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programa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özel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olarak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>uyarlanmalıdır</w:t>
      </w:r>
      <w:proofErr w:type="spellEnd"/>
      <w:r w:rsidRPr="00FA2365">
        <w:rPr>
          <w:rFonts w:eastAsia="Times New Roman" w:cs="Times New Roman"/>
          <w:i/>
          <w:iCs/>
          <w:color w:val="auto"/>
          <w:sz w:val="24"/>
          <w:szCs w:val="24"/>
          <w:lang w:eastAsia="tr-TR"/>
        </w:rPr>
        <w:t xml:space="preserve">. </w:t>
      </w:r>
    </w:p>
    <w:p w:rsidR="00FA2365" w:rsidRPr="00FA2365" w:rsidRDefault="00FA2365" w:rsidP="00FA2365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Kurumsal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Uyum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: </w:t>
      </w:r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Bu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üniversitenin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,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yüksek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lisans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eğitiminizi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sürdürmek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için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neden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sizin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adınıza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en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mükemmel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y</w:t>
      </w:r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er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olduğunu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tam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olarak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açıklanmalıdır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. </w:t>
      </w:r>
    </w:p>
    <w:p w:rsidR="0028356B" w:rsidRPr="00FA2365" w:rsidRDefault="00FA2365" w:rsidP="00FA2365">
      <w:pPr>
        <w:pStyle w:val="ListeParagraf"/>
        <w:numPr>
          <w:ilvl w:val="0"/>
          <w:numId w:val="15"/>
        </w:numPr>
        <w:spacing w:after="0" w:line="360" w:lineRule="auto"/>
        <w:jc w:val="both"/>
        <w:rPr>
          <w:color w:val="auto"/>
          <w:sz w:val="24"/>
          <w:szCs w:val="24"/>
        </w:rPr>
      </w:pP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Öğretim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Üyeleri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ile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>Uyum</w:t>
      </w:r>
      <w:proofErr w:type="spellEnd"/>
      <w:r w:rsidRPr="00FA2365">
        <w:rPr>
          <w:rFonts w:eastAsia="Times New Roman" w:cs="Times New Roman"/>
          <w:b/>
          <w:bCs/>
          <w:color w:val="auto"/>
          <w:sz w:val="24"/>
          <w:szCs w:val="24"/>
          <w:lang w:eastAsia="tr-TR"/>
        </w:rPr>
        <w:t xml:space="preserve">: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Birlikte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çalışmak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istediğiniz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pro</w:t>
      </w:r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fesörleri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isimleriyle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listelenmeli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(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örneğin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; "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Özellikle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X, Y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Z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hocalarla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çalışmakla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ilgileniyorum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")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ilgi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alanlarınızı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doğrudan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onlar</w:t>
      </w:r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ın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güncel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>çalışmalarına</w:t>
      </w:r>
      <w:proofErr w:type="spellEnd"/>
      <w:r w:rsidR="00F02E0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bağlanmalıdır.</w:t>
      </w:r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("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onların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A, B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ve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C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konularındaki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çalışmalarıyla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özellikle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 xml:space="preserve"> </w:t>
      </w:r>
      <w:proofErr w:type="spellStart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ilgileniyorum</w:t>
      </w:r>
      <w:proofErr w:type="spellEnd"/>
      <w:r w:rsidRPr="00FA2365">
        <w:rPr>
          <w:rFonts w:eastAsia="Times New Roman" w:cs="Times New Roman"/>
          <w:bCs/>
          <w:color w:val="auto"/>
          <w:sz w:val="24"/>
          <w:szCs w:val="24"/>
          <w:lang w:eastAsia="tr-TR"/>
        </w:rPr>
        <w:t>").</w:t>
      </w:r>
    </w:p>
    <w:sectPr w:rsidR="0028356B" w:rsidRPr="00FA2365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6C6E34"/>
    <w:multiLevelType w:val="multilevel"/>
    <w:tmpl w:val="3D06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D73ED"/>
    <w:multiLevelType w:val="multilevel"/>
    <w:tmpl w:val="408C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0494B"/>
    <w:multiLevelType w:val="multilevel"/>
    <w:tmpl w:val="F3B0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C752B"/>
    <w:multiLevelType w:val="multilevel"/>
    <w:tmpl w:val="F3B0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0B740A"/>
    <w:multiLevelType w:val="multilevel"/>
    <w:tmpl w:val="F3B0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F08C8"/>
    <w:multiLevelType w:val="multilevel"/>
    <w:tmpl w:val="1E7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4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5DC2"/>
    <w:rsid w:val="00034616"/>
    <w:rsid w:val="0006063C"/>
    <w:rsid w:val="00110AF6"/>
    <w:rsid w:val="0015074B"/>
    <w:rsid w:val="0028356B"/>
    <w:rsid w:val="0029639D"/>
    <w:rsid w:val="00326F90"/>
    <w:rsid w:val="00402B71"/>
    <w:rsid w:val="004A1769"/>
    <w:rsid w:val="005012A1"/>
    <w:rsid w:val="005D78CD"/>
    <w:rsid w:val="00685277"/>
    <w:rsid w:val="008244CB"/>
    <w:rsid w:val="00AA1D8D"/>
    <w:rsid w:val="00B47730"/>
    <w:rsid w:val="00CB0664"/>
    <w:rsid w:val="00D60541"/>
    <w:rsid w:val="00F02E05"/>
    <w:rsid w:val="00FA23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2A16C"/>
  <w14:defaultImageDpi w14:val="300"/>
  <w15:docId w15:val="{42006683-C7D8-491A-A878-33365B53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color w:val="222222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68C11D-80B8-4F22-BC24-EEB3E019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 Aşar</cp:lastModifiedBy>
  <cp:revision>14</cp:revision>
  <dcterms:created xsi:type="dcterms:W3CDTF">2013-12-23T23:15:00Z</dcterms:created>
  <dcterms:modified xsi:type="dcterms:W3CDTF">2026-06-02T09:39:00Z</dcterms:modified>
  <cp:category/>
</cp:coreProperties>
</file>